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06032" w14:textId="ca060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плана по обустройству границы единой таможенной территории государств – членов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11 декабря 2009 года № 148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российской Стороны о предложении Федерального агентства по обустройству государственной границы Российской Федерации о рассмотрении проекта плана по обустройству границы единой таможенной территории государств – членов таможенного союза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Экспертной группе «Вопросы пограничной политики государств, формирующих таможенный союз» рассмотреть проект плана, указанный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Решения, подготовить и внести предложения для рассмотрения на заседании Комиссии таможенного союза.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3"/>
        <w:gridCol w:w="3773"/>
        <w:gridCol w:w="3973"/>
      </w:tblGrid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Жамишев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