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2df2" w14:textId="1882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Положения о Комитете по мерам регулирования внешней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147. Утратило силу решением Коллегии Евразийской экономической комиссии от 22 мая 2018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22.05.2018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подготовке проекта Положения о Комитете по мерам регулирования внешней торговли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Экспертной группе по направлению "Институциональные (системные) вопросы" доработать в недельный срок проект Положения,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в срок до 1 января 2010 года подписать у членов Комиссии таможенного союза в рабочем порядке.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