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c2516" w14:textId="8bc25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Межгосударственного Совета ЕврАзЭС (высшего органа таможенного союза) на уровне глав правительств "О международном договоре по реализации основных положений Соглашения о ведении таможенной статистики внешней и взаимной торговли товарами таможенного союза от 25 января 2008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11 декабря 2009 года № 140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Одобрить проект решения Межгосударственного Совета ЕврАзЭС (высшего органа таможенного союза) на уровне глав правительств «О международном договоре по реализации основных положений Соглашения о ведении таможенной статистики внешней и взаимной торговли товарами таможенного союза от 25 января 2008 года» (прилагается).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4"/>
        <w:gridCol w:w="3731"/>
        <w:gridCol w:w="4125"/>
      </w:tblGrid>
      <w:tr>
        <w:trPr>
          <w:trHeight w:val="30" w:hRule="atLeast"/>
        </w:trPr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Жамишев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