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320" w14:textId="3b8a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поэтапной отмене ограничительных мер во взаимной торговле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действующих ограничительных мерах во взаимной торговле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Сторон и Секретариат Комиссии таможенного союза в срок до 1 марта 2010 года представить для рассмотрения на заседании Комиссии предложения о поэтапной отмене ограничительных мер во взаимной торговле Республики Беларусь, Республики Казахстан и Российской Федерации.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5075"/>
        <w:gridCol w:w="4284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