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2b8" w14:textId="4b88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государств о единой системе запретов и ограничений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"Нетарифное регулирование" В.В. Ламкова о ходе проведения внутригосударственного согласования: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Единого перечня товаров, к которым применяются запреты или ограничения на ввоз или вывоз государствами -участниками таможенного союза в рамках Евразийского экономического сообщества в торговле с третьими странами, и положений о применении ограничений к товарам, включенным в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 решения Межгоссовета ЕврАзЭС (высшего органа таможенного союза) на уровне глав государств о единой системе запретов и ограничений в таможенном союзе Республики Беларусь, Республики Казахстан и Российской Федерации (далее - проект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Просить Стороны ускорить проведение внутригосударственного согласования указанных проектов, планируемых к внесению на рассмотрение Межгоссовета ЕврАзЭС (высшего органа таможенного союза) на уровне глав государств 27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Уполномочить руководителя экспертной группы по направлению "Нетарифное регулирование" В.В. Ламкова после согласования с экспертами Сторон вносить по результатам проведения внутригосударственного согласования в государствах Сторон в указанные проекты изменения, не носящие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проекты решений Межгоссовета ЕврАзЭС (высшего органа таможенного союза) на уровне глав государств и Комиссии таможенного союза по данному вопросу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