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c07" w14:textId="f39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Плана по переносу согласованных видов государственного контроля на внешнюю границу таможенного союза в части, касающейся белорусско-российской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переносу согласованных видов государственного контроля на внешнюю границу таможенного союза в части, касающейся белорусско-российской границы.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2009 г. № 94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переносу согласованных видов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внешнюю границу таможенного союза в части, касающейся</w:t>
      </w:r>
      <w:r>
        <w:br/>
      </w:r>
      <w:r>
        <w:rPr>
          <w:rFonts w:ascii="Times New Roman"/>
          <w:b/>
          <w:i w:val="false"/>
          <w:color w:val="000000"/>
        </w:rPr>
        <w:t>белорусско-российской границы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4661"/>
        <w:gridCol w:w="1218"/>
        <w:gridCol w:w="4592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Таможенный контроль*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разрешающим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и сведениям,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органам.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2009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банки;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2009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2009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оформления УВТС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опубликования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Федерации**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и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союза" и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2009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2009 г.**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агентство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(Росграница)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2010 г.**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бланка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ГТД/ТД,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унифицированного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ЕАД, и порядка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2010 г.**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функций,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возлагаемых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процессам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вывоза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с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др.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2009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п. 5.6.1.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(2008-2010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гг.). (Протокол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от 23.04.2008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2011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данными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1июля 2011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к электронным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базам предварительных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2011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Федеральное 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обустройству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(Росграница)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2011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оснащению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агентство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(Росграница)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на 2010 -2020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агентство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(Росграница)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лиц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делам,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отнесено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2010 г.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принятию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законов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таможенного союза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2010 г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2010 г.**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акцизов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и при 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маркированных товаров.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2010 года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ввозом/вывозом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товаров.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Беларусь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2010 года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происходящих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стран,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в свободное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таможенного союза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плана,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предусмотрено, прежде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введение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Завершение переноса таможенного контроля осуществляется при обеспечении следующих условий: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механизма зачисления и распределения сумм ввозных таможенных пошлин и налогов, имеющих эквивалентное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Единого таможенного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правил определения происхождения товаров из развивающихся и наименее развитых стран на основе Соглашения о правилах определения происхождения товаров из развивающихся и наименее развитых стран и Правил определения происхождения товаров из развивающихся и наименее развитых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ТН ВЭД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в действие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тарифных льгот, установление порядка применения освобождения от уплаты таможенных пошлин;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единых мер нетарифного регулирования (единых перечней товаров, к которым применяются запреты или ограничения на ввоз или вывоз государствами-членами таможенного союза в торговле с третьими странами; единого порядка ввоза и вывоза таких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Таможенного кодекса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единого порядка определения таможенной стоимости товаров на основе Таможенного кодекса таможенного союза или Соглашения о порядке декларирования таможенной стоимости товаров, перемещаемых через таможенную границу таможенного союза, и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в действие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 и порядка взимания косвенных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методологии ведения статистики внешней торговли в соответствии с Соглашением о ведении таможенной статистики внешней и взаимной торговли товарами таможенного союза от 25 января 2008 года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**Примечание: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Автоматизация таможенных технологий, предусмотренных пунктами 5, 8, 10, 11, 19 проекта плана, осуществляется поэтапно в соответствии с концепцией и планами создания Интегрированной системы внешней и взаимной торговли таможенного союза.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завершения работ по планам создания Интегрированной информационной системы внешней и взаимной торговли таможенного союза таможенное оформление и таможенный контроль может осуществляться с использованием бумажных носителей информации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783"/>
        <w:gridCol w:w="1391"/>
        <w:gridCol w:w="5739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Транспортный 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 (с 01.08.2009 по 31.12.2009)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Концепция).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августа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группу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для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переноса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Беларусь; Ространснадзор;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 согласованию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Концепцией.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состав,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способы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информацией,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сентября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доработку российского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”СКАТ-ТК”.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выполнения.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Беларусь; Ространснадзор;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2009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 (с 01.01.2010 по 30.06.2010)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опытную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отладку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на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 действий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”Козловичи”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”Каменный Лог”).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”Козловичи”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”Каменный Лог”.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этап (с 01.07.2010)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за проезд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дорогам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контроль и карантинный фитосанитарный контроль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НОКЗР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карантина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филиала ФГУ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ВНИИКР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информацией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выданных\отмененных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введенных\отмененных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ограничениях на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госветнадзору грузов,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грузах,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Просить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рассмотреть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об оснащении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каналами связи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в Межгоссовет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предложения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подконтрольных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обустроенных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аналогии с пунктами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сопредельных странах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Европейского Союза.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в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времени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фитосанитарной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Санитарно-карантинный контроль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контроля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2009 г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существующей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Комплексом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переносу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учреждений,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санитарно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пунктов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ознакомления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санитарной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квартал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2009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учетных и отчетных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помещениями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данными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ММСП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(2005 г.).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2010 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территории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 Беларусь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