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0b65" w14:textId="bed0b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Координационном совете руководителей таможенных служб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25 сентября 2009 года № 91. Утратило силу решением Коллегии Евразийской экономической комиссии от 10 мая 2018 года №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10.05.2018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о ходе работы по созданию Координационного совета руководителей таможенных служб таможенного союза.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Стороны в срок до 15 октября 2009 года провести процедуры внутригосударственного согласования проекта Договора о Координационном совете руководителей таможенных служб таможенного союза (прилагается) и направить свои предложения руководителю экспертной группы "Институциональные (системные) вопросы" А.Е.Лихачеву.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Экспертной группе "Институциональные (системные) вопросы" (А.Е.Лихачеву) в срок до 20 октября 2009 года доработать проект Договора с учетом представленных Сторонами предложений и внести его на рассмотрение Комиссии.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95"/>
        <w:gridCol w:w="6605"/>
      </w:tblGrid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союза: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       От Российской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   Федерации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Кобяков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Шукеев    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