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c04c" w14:textId="54ec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ЕврАзЭС "О Договоре о Таможенном кодексе таможенного союза" и Плане мероприятий по введению в действие Таможенного кодекса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84.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процедурных вопросах вступления в силу Договора о Таможенном кодексе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решения Межгосударственного Совета ЕврАзЭС (высшего органа таможенного союза) на уровне глав государств о Договоре о Таможенном кодексе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.Просить Стороны провести внутригосударственное согласование проекта Договора о Таможенном кодексе таможенного союза в срок до 10 октября 2009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10 октября 2009 года представить замечания и предложения по Плану мероприятий по введению в действие Таможенного кодекса таможенного союза (Приложение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 - правовых актов,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Таможенным кодексом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5949"/>
        <w:gridCol w:w="978"/>
        <w:gridCol w:w="978"/>
        <w:gridCol w:w="978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АКТОВ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 признания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перевозчиком".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предварительной информации"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обязательного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органом 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-объем и порядок представления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для таможенных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информации.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таможенной статистики"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-методология введения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и сроки опубликования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таможенной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 товарами.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 принятия и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решения".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вывозных таможенных пошлинах"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перечень товаров,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применяются вывозные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пошлины; -товары,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освобождаемые от 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пошлинами, налогами (не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облагаются таможенными пошлинами,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налогами);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форм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их заполнения":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акта об изменении,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удалении, уничтожении или о замене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идентификации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объяснений;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акта таможенного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 т.ч.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международных почтовых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отправлений, багажа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акта таможенного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акта о проведении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акта таможенного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акта об отборе проб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протокола о задержании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порядок и образец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свидетельства о допущении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к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под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пломбами и печатями и порядок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письменного подтверждения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прибытии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разрешения об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товаров вне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разрешения об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товаров для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формы и порядок учета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контролем.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 совместного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форм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контроля".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 прибытия товаров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 ТС в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места, не являющихся местами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предоставление 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информации".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 убытия товаров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 ТС в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местах, не являющихся местами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убытия".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формы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и Инструкции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таможенной декларации,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указанию в таможенной декларации,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внесения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декларацию".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 проведения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использования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(перевозочных), коммерческих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иных документов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декларации;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представления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таможенной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-случаи не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-структура и формат 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таможенной декларации;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-сокращенный перечень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представляемый при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предоставления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регистрации или отказа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таможенной декларации;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внесения сведений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декларацию, оформленную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-особенности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проведения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применением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-сокращение перечня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в транзитной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категорий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перемещающих товары,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приема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транзитной декларации.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применении таможенных процедур"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-перечень товаров, запрещенных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помещению под таможенную 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склада; -порядок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товаров, помещенных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с одного таможенного склада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другой; -определение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запрещенных к помещению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таможенную 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-установление перечня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товаров, на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определение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продолжительного срока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вывоза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полученных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эквивалентных товаров, до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товаров 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приостановления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действия таможенной процедуры переработки на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-определение перечня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к помещению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ввоза иностранных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вывоза товаров ТС 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ТС (замена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-перечень товаров, помещаемых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 переработка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внутреннего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-разработка перечня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товаров, на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установление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продолжительного срока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приостановления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возобновления действия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временного ввоза.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-установление предельного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вывоза в 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товаров и целей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вывоза.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-установление 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помещения товаров,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 реэкспорта;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-особенности перевозки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помещенных под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реэкспорта;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подтверждения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убытия фактического вывоза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товара 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-перечень иных товаров,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помещению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 беспошлинной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-перечень товаров, которые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 помещены под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уничтожения.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товарах, пересылаемых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почтовых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-случаи не применения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товаров, пересылаемых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почтовых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распоряжение товарами,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запрещенными и (или) ограниченными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пересылке в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 отправлениях.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определение 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норм провоза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товаров,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представительствами, консульскими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иными официальными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представительствами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оганизациями, персоналом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для официального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пользования.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объектах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защиты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правообладателя на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единый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реестр, а также продление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сроков;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-порядок и условия 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 единый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реестр.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перечне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продуктов их переработки,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 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таможенных пошлин на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первоначальной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актов национального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подлежащих приведению в соответствие с нормами Таможенного</w:t>
      </w:r>
      <w:r>
        <w:br/>
      </w:r>
      <w:r>
        <w:rPr>
          <w:rFonts w:ascii="Times New Roman"/>
          <w:b/>
          <w:i w:val="false"/>
          <w:color w:val="000000"/>
        </w:rPr>
        <w:t>кодекса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2009 г.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введению в действие Таможенного кодекса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(с 1 июля 2010 г.)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8"/>
        <w:gridCol w:w="6344"/>
        <w:gridCol w:w="842"/>
        <w:gridCol w:w="843"/>
        <w:gridCol w:w="843"/>
      </w:tblGrid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реализации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Нормативно-правовое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подзаконных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корректировки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 1 июля 2010 г;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-подготовка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приведению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-передача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с 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 года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-разработка концепции: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"Таможенное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-сопоставительный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Сторон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нормами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-разработка 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"Применение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-опубликование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-тиражирование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текста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версию);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-информирование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деловых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 о положениях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-организация и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встреч, семинаров,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 плану);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-информирование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с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прокуратуры, судами,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арбитражами, налоговыми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для 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-создание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 (временного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консультационного центра)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внедрению 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обобщению практики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проблем,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за реализацией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мероприятий;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-модернизация программных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-информирование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положениях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служб, в первую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 сопредельных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а также ВТО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01.07.10 г.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