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ff5" w14:textId="742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заседаний экспертных групп по формированию договорно-правовой базы таможенного союза на сентябрь-октябрь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81.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2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заседаний экспертных групп по формированию договорно-правовой базы таможенного союза на сентябрь-октябрь 2009 года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2009 года № 81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экспертов правительств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 на сентябрь-октябрь 2009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5246"/>
        <w:gridCol w:w="2652"/>
        <w:gridCol w:w="2355"/>
        <w:gridCol w:w="580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Вопросы, вносимые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рассмотрение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 ТС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I. Таможенно-тарифное регулирование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подготовка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Комиссии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 регулирования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II. Нетарифное регулирование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к которым 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запреты или ограничения на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вывоз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сообщества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с третьими странами.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подготовка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по товарам, подпадающих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запреты или ограничения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ввоза или вывоза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 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 в торговле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подгруппа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по унификации оборота драгоценных металлов и камней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ввоза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с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драгоценных камней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сырьевых товаров,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вывоза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янтарного образования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янтаря.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III.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обращения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обязательной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 соответствия,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предусмотренных Комплексом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утвержденным Решением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2009 г. №.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свободного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 соответствия,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предусмотренных Комплексом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утвержденным Решением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2009 г. №.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ПОДГРУППА "ПРИМЕНЕНИЕ САНИТАРНЫХ, ВЕТЕРИНАРНЫХ И ФИТОСАНИТАРНЫХ МЕР"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 созданию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санитарного, ветеринарного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Комплексом мер, утвержденным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 от 25 июня 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системы санитарного,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предусмотренных Комплексом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утвержденным Решением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2009 г. № 60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IV. Таможенное администрирование и статистика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Согласительной комиссии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рассмотрении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Координационном совете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ведения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сентября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26-30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Протокола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26-30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Протокола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Центра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26-30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V. Косвенные налоги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механизме контроля за их уплатой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 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 в особые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(свободные) экономические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работ, оказании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таможенном союзе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 об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между налоговыми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о суммах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уплаченных в бюджеты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VI. Институциональные (системные) вопросы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Статута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по разрешению споров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таможенного союза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Концептуальных подходов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единообразного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реализации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Координационного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сообщества.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VII. Унификация торговых режимов в отношении третьих стран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итогов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 Сторон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 и многосторонних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соглашений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Сторонами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унификации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VIII. ВЫРАБОТКА МЕХАНИЗМА ЗАЧИСЛЕНИЯ И РАСПРЕДЕЛЕНИЯ СУММ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ИНЫХ ПОШЛИН, НАЛОГОВ И СБОРОВ, ИМЕЮЩИХ ЭКВИВАЛЕНТНОЕ ДЕЙСТВИЕ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 зачисления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сумм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иных 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имеющих эквивалентное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IX. ИНФОРМАЦИОННЫЕ ТЕХНОЛОГИИ В ТАМОЖЕННОМ СОЮЗЕ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комплекса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между службами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ведомствами.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протоколов 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обмена.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