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018" w14:textId="cab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переговорного процесса по присоединению Республики Беларусь, Республики Казахстан и Российской Федерации к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Сформировать единую переговорную делегацию Республики Беларусь, Республики Казахстан и Российской Федерации по вопросам присоединения к ВТО, включив в нее представителей государств -участников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единой переговорной делегации М.Ю. Медведкова.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до 24 августа 2009 года направить в Секретариат Комиссии таможенного союза информацию о членах единой переговорной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единой переговорной делегации привлекать к переговорам представителей соответствующих министерств и ведомств Сторон и представителя Секретариата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Беларусь, Министерству индустрии и торговли Республики Казахстан, Министерству экономического развития Российской Федерации в срок до 25 августа 2009 г. подготовить: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регламента работы по присоединению к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директив для ведения переговоров, исходя из необходимости единовременного присоединения к ВТО на скоординированных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график работы по присоединению к ВТО;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план работы по приведению в соответствие с нормами ВТО, нормативных правовых актов Сторон и договорно-правовой базы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обеспечить подготовку соответствующего решения Комиссии для принятия в рабочем порядке до 1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Доложить о проделанной работе на очередном заседании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4013"/>
        <w:gridCol w:w="43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