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b796" w14:textId="7a4b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между Правительством Российской Федерации и Комиссией таможенного союза об условиях пребывания Комиссии таможенного союза на территории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апреля 2009 года № 34.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Российской Стороне совместно с белорусской Стороной доработать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Комиссией таможенного союза об условиях пребывания Комиссии таможенного союза на территории Российской Федерации, и до 15 мая 2009 года внести в Комиссию таможенного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Российской Федерации и Комиссией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об условиях пребывания Комиссии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на территории Российской Федерации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Российской Федерации и Комиссия таможенного союза на основании статьи 13 Договора о Комиссии таможенного союза от 6 октября 2007 года, именуемые в дальнейшем Сторонами,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об учреждении Евразийского экономического сообщества от 10 октября 2000 года, Договоре о Комиссии таможенного союза от 6 октября 2007 года, и Соглашении о Секретариате Комиссии таможенного союза от 12 декабря 2008 года,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надлежащих условий для деятельности Комиссии таможенного союза на территории Российской Федерации,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местом нахождения Комиссии таможенного союза является город Москва,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"государства-члены таможенного союза" - государства-члены Евразийского экономического сообщества (далее – ЕврАзЭС), формирующие таможенный союз;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"Секретариат Комиссии таможенного союза" - рабочий орган Комиссии таможенного союза (далее – Комиссия), предусмотренный статьей 11 Договора о Комиссии таможенного союза от 6 октября 2007 года;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 Комиссии" - представитель государства-члена таможенного союза, являющийся заместителем главы правительства или членом правительства, наделенный необходимыми полномочиями, работающий в Комиссии на постоянной основе и назначаемый Межгосударственным Советом Евразийского экономического сообщества при выполнении им функций высшего органа таможенного союза;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Комиссии" - член Комиссии, председательствующий в Комиссии;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секретарь" - должностное лицо, возглавляющее Секретариат Комиссии, назначаемое Комиссией;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лица" - лица, утверждаемые Комиссией по представлению государств-членов таможенного союза в соответствии с квотами на должности, установленными для каждого государства-члена таможенного союза Межгосударственным Советом Евразийского экономического сообщества при выполнении им функций высшего органа таможенного союза;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"сотрудники" - лица, работающие в качестве специалистов в структурных подразделениях Секретариата Комиссии;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"органы власти" - федеральные органы государственной власти, органы государственной власти субъектов Российской Федерации и органы местного самоуправления;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"помещения Комиссии" - здания или части зданий (кому бы ни принадлежало право собственности на них), используемые для официальных целей Комиссии и проживания членов Комиссии и должностных лиц Секретариата Комиссии;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"имущество Комиссии" - все имущество, включая денежные средства и иные активы, принадлежащее Комиссии или находящееся в его владении и управлении при выполнении им своих официальных функций;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"архивы Комиссии" - документы, корреспонденция и другие материалы, принадлежащие Комиссии или находящиеся в ее владении.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территории Российской Федерации пользуется правами юридического лица и, в частности, правомочна: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движимое и недвижимое имущество и распоряжаться им;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открывать и вести банковские счета в любой валюте;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переводить свои денежные средства в пределах Российской Федерации или из Российской Федерации в иностранное государство и наоборот;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печать и бланки установленного образца.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не вправе заниматься коммерческой деятельностью.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настоящей статьей права осуществляются от имени Комиссии ответственным секретарем или в период его отсутствия заместителем ответственного секретаря, наделенным таким правом.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предоставляет и/или оказывает содействие в обеспечении Комиссии на условиях гражданско-правового договора, в том числе на условиях, установленных для федеральных органов исполнительной власти, помещениями, необходимыми для осуществления ею своих функций, а также оказывает содействие в обеспечении за счет средств сметы расходов Комиссии служебными жилыми помещениями для обеспечения пребывания членов Комиссии и должностных лиц Секретариата Комиссии, не являющихся гражданами Российской Федерации или лицами, постоянно проживающими в Российской Федерации, в период осуществления ими своих полномочий.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Комиссии на территории Российской Федерации являются неприкосновенными.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государственных органов Российской Федерации не могут вступать в помещения Комиссии иначе как с согласия ответственного секретаря или при его отсутствии - его заместителя и на условиях, ими одобренных.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согласие может предполагаться в случае пожара или другого стихийного бедствия, представляющего серьезную угрозу общественной безопасности, и только в том случае, когда нет возможности получить прямое согласие ответственного секретаря или при его отсутствии - его заместителя.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 по решению органов власти может иметь место в помещениях Комиссии только с согласия ответственного секретаря или его заместителя.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лицо, вошедшее в помещения с согласия, немедленно покидает эти помещения по просьбе ответственного секретаря или при его отсутствии - его заместителя.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Комиссии не могут служить убежищем для лиц, преследуемых по законам Российской Федерации или подлежащих выдаче иностранному государству.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помещений Комиссии не дает права использовать их в целях, не совместимых с функциями Комиссии или наносящих ущерб безопасности Российской Федерации, интересам ее физических и юридических лиц.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принимает надлежащие меры для защиты помещений Комиссии от всякого вторжения или нанесения ущерба. Расходы по охране помещений Комиссии производятся за счет средств Комиссии.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власти обеспечивают аккредитование должностных лиц Секретариата Комиссии, занимающих квотные должности и не являющихся гражданами Российской Федерации.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имеет право в целях создания условий, необходимых для выполнения ею своих функций, устанавливать правила внутреннего распорядка, действующие в пределах ее помещений.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осуществлении своей деятельности вправе проводить совещания и иные мероприятия по месту своего нахождения без предварительного согласования с органами власти.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Комиссии, находящееся на территории Российской Федерации, неприкосновенно. Оно не подлежат обыску, реквизиции, конфискации, экспроприации и какой-либо другой форме вмешательства путем исполнительных, административных, судебных или законодательных действий за исключением случаев, когда Комиссия сама отказывается от иммунитета, а также, когда: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 Комиссии или ее сотруднику предъявлен гражданский иск о возмещении ущерба в связи с происшествием, вызванным транспортным средством, принадлежащим Комиссии, должностному лицу или сотруднику либо эксплуатируемым от имени Комиссии, если этот ущерб не возмещается за счет страховой выплаты и если в момент транспортного происшествия должностное лицо или сотрудник находился при исполнении служебных функций;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 Комиссии или ее сотруднику предъявлен гражданский иск о возмещении вреда, причиненного жизни и здоровью гражданина, вызванного действием или бездействием со стороны Комиссии, должностного лица или сотрудника при непосредственном выполнении им своих служебных функций;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органы власти имеют доказательства использования Комиссией своего имущества в целях, не совместимых с ее задачами и функциями.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освобождается от налогов и сборов, пошлин и других платежей, взимаемых на территории Российской Федерации, за исключением тех, которые являются платой за конкретные виды обслуживания (услуги).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 и иное имущество, предназначенные для использования Комиссией, освобождаются в Российской Федерации от обложения таможенными пошлинами, налогами и связанными с этим сборами, за исключением сборов за хранение, таможенное оформление вне определенных для этого мест или вне времени работы соответствующего таможенного органа и подобного рода услуги в порядке, предусмотренном для международных организаций.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отчуждения вышеуказанного имущества таможенные платежи взимаются в соответствии с законодательством Российской Федерации.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Архивы Комиссии неприкосновенны.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Корреспонденция Комиссии неприкосновенна и не подлежит цензуре. Положения настоящей статьи распространяется на печатную, фотографическую, аудиовизуальную и иные формы информации, получаемой или отправляемой Комиссией. На корреспонденцию, пересылаемую в обычных международных почтовых отправлениях, распространяются правила таможенного досмотра, предусмотренные законодательством Российской Федерации.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осуществлении официальной связи пользуются в Российской Федерации не менее благоприятными условиями, чем те, которые предоставляются любой другой международной организации или дипломатическому представительству, в отношении приоритетов, тарифов и ставок на почтовые отправления, каблограммы, телеграммы, радиограммы, телефон, интернет и другие средства связи, а также в отношении пониженных ставок для информации, передаваемой посредством печати и радио. Все расходы по оплате указанных услуг производятся за счет средств Комиссии.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служебные сообщения, поступающие в Комиссию и исходящие из нее, независимо от способа и формы их передачи, не подлежат цензуре и любой другой форме контроля, перехвата или вмешательства.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имеет право пользоваться шифром и отправлять и получать свою корреспонденцию с курьером или в запечатанных вализах, которые являются неприкосновенными и не подлежат цензуре.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может устанавливать и использовать в Российской Федерации с согласия Правительства Российской Федерации средства дальней связи между двумя точками и другие средства приема и передачи сообщений, которые могут быть необходимы для содействия обеспечению Комиссии связью, как в пределах, так и за пределами Российской Федерации.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может размещать на своих зданиях флаг, эмблему или другую символику ЕврАзЭС, а также вывешивать флаги государств - членов таможенного союза.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пользуются следующими привилегиями и иммунитетами: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иммунитет от судебного и административного преследования в отношении действий, совершенных ими при исполнении служебных обязанностей. Этот иммунитет не применяется к гражданской ответственности в случаях причинения ущерба в дорожно-транспортных происшествиях;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вместе с членами семей - такие же льготы по репатриации, какими пользуются сотрудники дипломатических представительств иностранных государств, аккредитованных в Российской Федерации;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право ввозить с освобождением от уплаты таможенных пошлин, налогов и сборов товары, предназначенные для личного и семейного пользования, при первоначальном занятии должности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 и подобного рода услуги. Использование указанных товаров в иных целях, в том числе продажа и передача в пользование, влекут уплату таможенных пошлин, налогов и сборов и выполнение других требований в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освобождение от уплаты налогов на заработную плату или иное вознаграждение, получаемое от Комиссии, от платежей по социальному обеспечению;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освобождение от государственных повинностей.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иммунитеты, предусмотренные настоящим Соглашением, предоставляются членам Комиссии для эффективного и независимого выполнения ими своих служебных обязанностей в соответствии с деятельностью Комиссии, предусмотренной Договором о Комиссии таможенного союза от 6 октября 2007 года.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"б", "в" и "д" настоящей статьи не распространяются на членов Комиссии, которые являются гражданами Российской Федерации.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сообщает Министерству иностранных дел Российской Федерации фамилии членов Комиссии, а также иных лиц, к которым применяются положения настоящей статьи, с целью предоставления таким лицам привилегий и иммунитетов в соответствии с настоящим Соглашением.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Российской Федерации выдает всем лицам, пользующимся привилегиями и иммунитетами, предусмотренными настоящим Соглашением, аккредитационные карточки, которые подтверждают, что владелец пользуется такими привилегиями и иммунитетами.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их привилегий и иммунитетов все лица, пользующиеся такими привилегиями и иммунитетами, обязаны уважать законодательство Российской Федерации и не вмешиваться во внутренние дела Российской Федерации.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между Сторонами в настоящее Соглашение могут быть внесены изменения, которые оформляются отдельными протоколами.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применением настоящего Соглашения, будут разрешаться путем переговоров.</w:t>
      </w:r>
    </w:p>
    <w:bookmarkEnd w:id="83"/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Комиссии на территории Российской Федерации настоящее Соглашение утрачивает силу после урегулирования всех имущественных и неимущественных отношений, участником которых в Российской Федерации является Комиссия.</w:t>
      </w:r>
    </w:p>
    <w:bookmarkEnd w:id="85"/>
    <w:bookmarkStart w:name="z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и вступает в силу с даты получения Комиссией уведомления о выполнении Российской Федерацией внутригосударственных процедур, необходимых для его вступления в силу.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21 октября 2009 года в двух подлинных экземплярах на русском языке.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                 За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             таможенного союза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