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cb0c" w14:textId="d69c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работе экспертной группы "Техническое регулирование, применение санитарных, ветеринарных и фитосанитарных мер" в целях обеспечения свободного перемещения безопасных товаров на единой таможенной территории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2009 года № 17.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работе экспертной группы "Техническое регулирование, применение санитарных, ветеринарных и фитосанитарных мер".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экспертной группы "Техническое регулирование, применение санитарных, ветеринарных и фитосанитарных мер" Назаренко В.В. до 1 апреля 2009 года представить на утверждение Комиссии таможенного союза комплекс мер: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по обеспечению (в период до принятия и введения в действие технических регламентов ЕврАзЭС) свободного обращения продукции, подлежащей обязательной оценке (подтверждению) соответствия на таможенной территории таможенного союза на основе: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взаимного признания аттестатов аккредитации, выданных органами по аккредитации государств Сторон на основании правил и процедур, соответствующих международным стандартам;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признания результатов работ по оценке (подтверждению) соответствия продукции обязательным требованиям, включая санитарные, ветеринарные и фитосанитарные требования;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по созданию системы санитарного, ветеринарного и фитосанитарного контроля на внешней границе единой таможенной территории таможенного союза, включая: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единой номенклатуры продукции, подлежащей санитарному, ветеринарному и фитосанитарному контролю;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разработку и утверждение единого порядка санитарного, ветеринарного и фитосанитарного контроля;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по разделению процедур таможенного оформления товаров и обязательной оценки (подтверждения) соответствия продукции.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