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ea93" w14:textId="3a2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Мероприятий по реализации Плана действий по формированию таможенного союза в рамках ЕврАзЭС (2008-2010 гг.)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2009 года № 13.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выполнении Мероприятий по реализации Плана действий по формированию таможенного союза в рамках ЕврАзЭС (2008-2010 гг.)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Ответственному секретарю Комиссии таможенного союза Глазьеву СЮ. совместно со Сторонами представить к очередному заседанию Комиссии таможенного союза предложения по уточнению Мероприятий по реализации Плана действий по формированию таможенного союза в рамках ЕврАзЭС (2008-2010 гг.) в части уточнения сроков исполнения по пунктам 2.3.3, 3.1.1, 3.2, а также по внесению иных изменений (дополнений).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членов Интеграционного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от 23 апреля 2008 г. № 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от 6 ноября 2008 г. № 18)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изменениями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(Решение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февраля 2009 г. № __)  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(2008 – 2010 годы)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4439"/>
        <w:gridCol w:w="1561"/>
        <w:gridCol w:w="4124"/>
        <w:gridCol w:w="485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(годы)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международно-правовой базы таможенного союза (ТС)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международных договоров, составляющих основу договорной правовой базы ТС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внутригосударственных 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договоров, входящих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правовую базу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2007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2008 г.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2008 г.; сентябрь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2.Формирование Единого таможенного тарифа (ЕТТ)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тарифных обязательств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 принятых при присоединении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ВТО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Сторонами своих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обязательств на основе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 ЕврАзЭС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Гармонизированной системы описания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кодирования товаров, введенной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1.01.2007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 Комитета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обязательств по условиям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товаров по следующим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группам: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 – в срок до 1 июля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 – в срок до 1 августа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 – в срок до 1 сентября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 – в срок до 1 октября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81-97 – в срок до 1 декабря 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Секретариатом ИК Сводных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и направление их Сторонам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таблицы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Базового перечня ЕТТ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ЕТТ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ЕТТ)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порядке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таможенного тарифа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изменения 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перечень ЕТТ (в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одностороннем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решению Комиссии.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проекта ЕТТ и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сроков его введения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переговоров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по согласованному 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Базового перечня ЕТТ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Протоколов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Сторонами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 БП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критериях формирования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перечня чувствительных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позиций, решения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таможенно-тарифному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которых принимается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консенсусом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тарифных льгот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не указанных в статье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таможенно-тарифном регулировании,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унификации либо применении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одностороннем порядке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 порядке применения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Сторон более высоких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ставок ввозных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 в исключительных случаях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 и введения 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 механизме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квот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решений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(процедура), с момента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 Сторонами полномочий по ЕТТ,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ведению единой ТН ВЭД;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установлению 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(включая сезонные);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введению тарифных квот и порядка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определению единой системы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установлению порядка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льгот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2008 г.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Сторонами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ЕТТ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со странами-членами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тарифных обязательств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унификации таможенных тарифов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Договоренности по системе преференций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действующего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 предоставлению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в 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наименее развитых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развивающихся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по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преференций в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 Комитета ЕврАзЭС.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Секретариатом ИК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и направление ее Сторонам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2008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2008 г.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 применении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тарифных преференций: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стран-пользователей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развивающихся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стран-пользователей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происходящих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 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- пользователей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ТС, 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ввозе на единую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ТС предоставляются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тарифные преференции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институциональной 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системы органов управления таможенным союзом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2007-2008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конкретных механизмах и форме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бизнеса, законодательной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власти Сторон, взаимодействия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 органами власти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управления таможенным союзом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функций и 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Сторонами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Секретариата Комиссии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его персонала и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 исходя из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при выполнении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высшего 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Межгоссовета ЕврАзЭС о внесении изменений в Положение о Межгоссовете ЕврАзЭС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союза; утверждение состава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договоренность об условиях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суда ЕврАзЭС функциями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разрешению споров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Сторонами Статута суда,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принципы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круг субъектов права, наделенных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обращения в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допустимость обращения в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процедурные правила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(включая подготовку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решения суда (включая виды решений,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юридическую силу);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исполнение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особенности по каждой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обжалование и пересмотр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– 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Статута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положений международных договоров, формирующих правовую базу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правовой базой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Сторонами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с комментариями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их положений договорной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базе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Комиссией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представление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при 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о приведении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актов 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правовой базой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Комиссии 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по установлению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таможенно-тарифного регулирования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согласованной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и фитосанитарных 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Комиссии 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процедуры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в области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 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в государствах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полномочиями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и (или) координирующих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и фитосанитарным мерам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Графика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первоочередных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ЕврАзЭС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уровне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порядка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уровне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ЕврАзЭС и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международных, региональных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(межгосударственных), 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(государственных) стандартов,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(подтверждения) соответствия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правил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аттестатов аккредитации,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формы 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 единой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о соответствии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4.3.8.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Положения о едином знаке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продукции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ЕврАзЭС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4.3.9.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в области 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4.3.10.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создания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ЕврАзЭС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и фитосанитарных мер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уровне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Комиссии полномочий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единых мер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защитных, антидемпинговых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компенсационных мер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введения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единых мер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 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в виде: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исключительного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 (импорт) 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принятия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 введении единых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стран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применение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ограничений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стран в одностороннем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применения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 территории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 стран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затрагивающих внешнюю торговлю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 вводимых исходя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интересов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применения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 территории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 стран особых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 ограничений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товарами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договоренности об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поэтапной передачи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по применению единых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Единого перечня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которым применяются запреты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ввоз или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участниками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рамках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сообщества в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третьими странами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 "Нетарифное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регулирование")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результатов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соглашениям о таможенном союзе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документ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Имплементация в законодательстве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принципа обязательности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актов органов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об изменении,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 правовых актов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международных договоров,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проводимой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Гармонизация таможенного законодательства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порядка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администрирования, включая 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декларирования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платежей и 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режимы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 декларирования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видах таможенных режимов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 исчисления 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 таможенного 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(межведом-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Сторонами формы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таможенной декларации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Единым административным документом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ее заполнения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Конвенции об упрощении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формальностей в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г. и Конвенции о 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транзита 1987 г.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применение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Протокола,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обеспечивающего единообразное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товаров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правильности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товаров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Протокола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информацией, 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таможенной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между таможенными службами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 применение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 определения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 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принципов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 экспорте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товаров, 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 таможенном союзе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особенностей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 импорте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в особые экономические зоны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и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их уплатой при 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 товаров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порядка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 услуг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вопросов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включающего также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необходимых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косвенных налогов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2009 -2010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Таможенного Кодекса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Сторонами форм бланков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таможенного кодекса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единой 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начало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 целевой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единой 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 ЕврАзЭС"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Унификация торговых режимов по отношению к третьим странам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торговых режимов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третьим странам: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выявление различий в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режимах, согласование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унификации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режимов,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с третьими странами;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оформление 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проведении взаимных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по вопросам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торговых 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 до признания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международным сообществом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2007-2010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различий в торговых режимах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экспертами Сторон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 и многосторонних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стран-членов СНГ;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государств-членов ЕврАзЭС,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членами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третьих стран, не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 СНГ, в том числе с которыми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заключены договоры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торговле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различиях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Сторонами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унификации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Сторонами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с третьими странами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Сторонами 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обязательном проведении взаимных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по вопросам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торговых соглашений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 до признания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международным сообществом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Сторонами перечней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поставляемых в третьи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экспортные пошлины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перечни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Комиссией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Сводного перечня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поставляемых в третьи страны,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пошлины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г. 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расширения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одностороннем порядке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поставляемых в третьи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применение 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Создание единой таможенной территории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зачисления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сумм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пошлин, налогов и сборов,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эквивалентное действие,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единой методологии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Комиссии 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по ведению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Комиссией методологии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статуса Центра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составе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Центра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отмена ограничительных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характера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по мере введения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 соответствующих 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экономики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2007-2009 годы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действующих ограничительных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экономического характера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торговле. Выявление причин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ограничений и 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об условиях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отмены, включая единые 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субсидирования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помощи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формах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Сторонами этапов и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отмены ограничений во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таможенных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в единую 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оформление завершения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силу Договора о 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 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(высшего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единых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 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компенсационных мер 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странам: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достижение договоренностей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мерам, установленным на национальном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если срок их применения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передача Комиссии полномочий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специальных 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антидемпинговых и компенсационных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третьих стран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чиями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единых правил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производства, продаж,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экономических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 при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расследований, предшествующих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введению мер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договоренностей по мерам,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на национальном уровне,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срок их применения не истек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проведения расследований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мер Комиссией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Порядка оформления и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сертификата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из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договор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признания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происхождения товара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иностранных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 государств)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товара. 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сертификата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из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статуса органов ТС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 в Секретариат ВТО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нотификации таможенного союза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