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21b" w14:textId="c1c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подготовке проекта Единого таможенного тарифа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10.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работы по подготовке проекта Единого таможенного тарифа.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завершения работы по унификации ставок ввозных таможенных пошлин по товарам, не вошедшим в Базовый перечень Единого таможенного тарифа: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казахстанской Стороне в срок до 16 февраля 2009 года представить предложения по унификации действующих ставок ввозных таможенных пошлин Сторон, которые отличаются более чем на пять процентных пунктов;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Сторонам в срок до 20 февраля 2009 года представить предложения по ставкам ввозных таможенных пошлин неадвалорных форматов (комбинированные и специфические);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экспертной группе по разработке договорно-правовой базы таможенного союза по направлению "Таможенно-тарифное регулирование" до конца февраля 2009 года рассмотреть представленные предложения;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экспертам Сторон еженедельно информировать членов Комиссии таможенного союза о ходе работы по унификации ставок ввозных таможенных пошлин по товарам, не вошедшим в Базовый перечень Единого таможенного тарифа.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Ответственному секретарю Комиссии таможенного союза подготовить предложения по разработке и введению в действие информационной системы, мониторинга изменения действующих таможенных тарифов Республики Беларусь, Республики Казахстан и Российской Федерации.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работы по согласованию проекта Единого таможенного тарифа доложить на очередном заседании Комиссии таможенного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