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2e83a" w14:textId="872e8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проектах международных договоров направления "Нетарифное регулирование"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4 февраля 2009 года № 8. Утратил силу решением Коллегии Евразийской экономической комиссии от 13 марта 2018 года № 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Коллегии Евразийской экономической комиссии от 13.03.2018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проекты международных договоров: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Соглашения о порядке введения и применения мер, затрагивающих внешнюю торговлю товарами, на единой таможенной территории в отношении третьих стран;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Соглашения о правилах лицензирования в сфере внешней торговли товарами.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Российской Стороне в срок до 1 апреля 2009 г. представить белорусской и казахстанской Сторонам окончательные тексты проектов международных договоров по результатам проведения внутригосударственных процедур до принятия соответствующего распоряжения Правительства Российской Федерации.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Сторонам в срок до 1 июня 2009 года провести внутригосударственные процедуры, необходимые для подписания международных договоров,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по результатам внутригосударственных процедур белорусской и казахстанской Сторон.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Экспертной группе по разработке договорно-правовой базы таможенного союза по направлению "Нетарифное регулирование" с привлечением заинтересованных министерств и ведомств Сторон, в рамках подготовки проекта документа о поэтапной передаче Комиссии таможенного союза полномочий по применению единых мер нетарифного регулирования, приступить к формированию Единого перечня товаров, к которым применяются запреты или ограничения на ввоз или вывоз государствами-участниками таможенного союза в рамках Евразийского экономического сообщества в торговле с третьими странами.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итогах проводимой работы раз в два месяца информировать Комиссию таможенного союза.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68"/>
        <w:gridCol w:w="8032"/>
      </w:tblGrid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 таможенного союза: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       От Российской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           Федерации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Кобяков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            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