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061a" w14:textId="15a0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смете расходов Комиссии таможенного союза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27 ноября 2009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доходы сметы расходов Комиссии таможенного союза на 2010 год в сумме 267 547,1 тыс. российских рублей, которые формируются за счет долевых взносов государств – членов таможенного союза, в том числе: Республики Беларусь – 57 522,6 тыс. российских рублей, Республики Казахстан – 57 522,6 тыс. российских рублей и Российской Федерации – 152 501,9 тыс. российских рублей.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смету расходов Комиссии таможенного союза на 2010 год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4 Решения Межгосударственного Совета ЕврАзЭС (высшего органа таможенного союза) от 12 декабря 2008 г. № 5 «О Комиссии таможенного союза», проиндексировать базовый оклад работника загранучреждения в г. Москве, утвержденный указанным Решением, на индекс роста потребительских цен – 10 %, и установить его в размере 19 578,35 российских рублей.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Государствам – членам таможенного союза осуществлять в 2010 году перечисление бюджетных ассигнований на обеспечение деятельности Комиссии таможенного союза в соответствии с пунктом 4 Решения Межгосударственного Совета ЕврАзЭС от 27 ноября 2009 г. № 20 «О вопросах деятельности Секретариата Комиссии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непринятия Комиссией таможенного союза решений о проведении очередного этапа увеличения численности Секретариата Комиссии таможенного союза в рамках этапов, утвержденных Решением Межгосударственного Совета ЕврАзЭС от 27 ноября 2009 г. № 20 «О вопросах деятельности Секретариата Комиссии таможенного союза», Секретариату Комиссии таможенного союза в установленном порядке переутвердить смету расходов Комиссии таможенного союза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5471"/>
        <w:gridCol w:w="5096"/>
      </w:tblGrid>
      <w:tr>
        <w:trPr>
          <w:trHeight w:val="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№ 21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Межгоссовета ЕврАзЭС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(высшего органа таможенного союза)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2009 года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Смета расходов Комиссии таможенного союза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371"/>
        <w:gridCol w:w="8172"/>
        <w:gridCol w:w="3631"/>
      </w:tblGrid>
      <w:tr>
        <w:trPr>
          <w:trHeight w:val="61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предметных статей расходов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росс. руб.)</w:t>
            </w:r>
          </w:p>
        </w:tc>
      </w:tr>
      <w:tr>
        <w:trPr>
          <w:trHeight w:val="3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232 986,7</w:t>
            </w:r>
          </w:p>
        </w:tc>
      </w:tr>
      <w:tr>
        <w:trPr>
          <w:trHeight w:val="49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и начисления на выплаты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труда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124 428,8</w:t>
            </w:r>
          </w:p>
        </w:tc>
      </w:tr>
      <w:tr>
        <w:trPr>
          <w:trHeight w:val="45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96 939,7</w:t>
            </w:r>
          </w:p>
        </w:tc>
      </w:tr>
      <w:tr>
        <w:trPr>
          <w:trHeight w:val="45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выплаты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4 119,6</w:t>
            </w:r>
          </w:p>
        </w:tc>
      </w:tr>
      <w:tr>
        <w:trPr>
          <w:trHeight w:val="4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 на выплаты по оплате труда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23 369,5</w:t>
            </w:r>
          </w:p>
        </w:tc>
      </w:tr>
      <w:tr>
        <w:trPr>
          <w:trHeight w:val="37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работ, услуг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105 716,1</w:t>
            </w:r>
          </w:p>
        </w:tc>
      </w:tr>
      <w:tr>
        <w:trPr>
          <w:trHeight w:val="42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2 886,2</w:t>
            </w:r>
          </w:p>
        </w:tc>
      </w:tr>
      <w:tr>
        <w:trPr>
          <w:trHeight w:val="42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33 038,4</w:t>
            </w:r>
          </w:p>
        </w:tc>
      </w:tr>
      <w:tr>
        <w:trPr>
          <w:trHeight w:val="45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4 643,7</w:t>
            </w:r>
          </w:p>
        </w:tc>
      </w:tr>
      <w:tr>
        <w:trPr>
          <w:trHeight w:val="42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Арендная плата за пользование имуществом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45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услуги по содержанию имущества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16 436,2</w:t>
            </w:r>
          </w:p>
        </w:tc>
      </w:tr>
      <w:tr>
        <w:trPr>
          <w:trHeight w:val="3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работы, услуги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44 460,6</w:t>
            </w:r>
          </w:p>
        </w:tc>
      </w:tr>
      <w:tr>
        <w:trPr>
          <w:trHeight w:val="3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2 841,8</w:t>
            </w:r>
          </w:p>
        </w:tc>
      </w:tr>
      <w:tr>
        <w:trPr>
          <w:trHeight w:val="4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нефинансовых активов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34 560,4</w:t>
            </w:r>
          </w:p>
        </w:tc>
      </w:tr>
      <w:tr>
        <w:trPr>
          <w:trHeight w:val="36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стоимости основных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33 023,4</w:t>
            </w:r>
          </w:p>
        </w:tc>
      </w:tr>
      <w:tr>
        <w:trPr>
          <w:trHeight w:val="36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стоимости материальных запасов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1 537,0</w:t>
            </w:r>
          </w:p>
        </w:tc>
      </w:tr>
      <w:tr>
        <w:trPr>
          <w:trHeight w:val="45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9"/>
        <w:gridCol w:w="4480"/>
        <w:gridCol w:w="5081"/>
      </w:tblGrid>
      <w:tr>
        <w:trPr>
          <w:trHeight w:val="18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по найму транспортных средств для федеральных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власти, предоставленные ФГУ "Транспортный 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"Россия" Управления делами Президента Российской Федерации*</w:t>
            </w:r>
          </w:p>
        </w:tc>
      </w:tr>
      <w:tr>
        <w:trPr>
          <w:trHeight w:val="97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машины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машино-часа в руб.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НДС)</w:t>
            </w:r>
          </w:p>
        </w:tc>
      </w:tr>
      <w:tr>
        <w:trPr>
          <w:trHeight w:val="39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Форд Мондео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523,39</w:t>
            </w:r>
          </w:p>
        </w:tc>
      </w:tr>
      <w:tr>
        <w:trPr>
          <w:trHeight w:val="39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БМВ-525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537,95</w:t>
            </w:r>
          </w:p>
        </w:tc>
      </w:tr>
      <w:tr>
        <w:trPr>
          <w:trHeight w:val="42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БМВ-740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597,91</w:t>
            </w:r>
          </w:p>
        </w:tc>
      </w:tr>
      <w:tr>
        <w:trPr>
          <w:trHeight w:val="45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475,48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*Установлены с 1 декабря 2008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