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c0a0" w14:textId="dadc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вопросах организации деятельности Комиссии таможенного союза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Межгосударственного Совета Евразийского экономического сообщества от 27 ноября 2009 года № 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Межгосударственный Совет Евразийского экономического сообщества (высший орган таможенного союза) на уровне глав государств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членов Комиссии таможенного союза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– Кобякова Андрея Владимировича;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– Шукеева Умирзака Естаевича;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– Шувалова Игоря Ивановича.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Назначить Председателем Комиссии таможенного союза члена Комиссии таможенного союза от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процедуры Комиссии таможенного союза (прилагаются).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решения Комиссии таможенного союза, носящие обязательный характер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года, подлежат непосредственному применению в государствах –участниках таможенного союза и имеют юридическую силу актов, принимаемых (издаваемых) теми государственными органами и должностными лицами государств – участников таможенного союза, к компетенции которых отнесено регулирование соответствующих правоотношений на момент передачи Комиссии таможенного союза соответствующих полномочий.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Передать функции депозитария международных договоров по формированию таможенного союза от Интеграционного Комитета ЕврАзЭС Комиссии таможенного союза, а обеспечение выполнения указанных функций возложить на Секретариат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Признать официальными источниками опубликования решений и материалов органов таможенного союза печатное издание и Интернет-сайт Комиссии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Комиссии таможенного союза учредить печатное издание в срок до 20 декабря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Правительствам Сторон принять меры для опубликования решений и материалов органов таможенного союза в официальных источниках опубликования государств-членов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Считать утратившими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Решения Межгоссовета ЕврАзЭС (высшего органа таможенного союза) на уровне глав государств от 10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2008 года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процедуры Комиссии таможенного союза, утвержденные Решением Межгоссовета ЕврАзЭС (высшего органа таможенного союза) на уровне глав правительств от 12 декабря 2008 года № 5.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Члены Межгосударственного Совета: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3"/>
        <w:gridCol w:w="5471"/>
        <w:gridCol w:w="5096"/>
      </w:tblGrid>
      <w:tr>
        <w:trPr>
          <w:trHeight w:val="30" w:hRule="atLeast"/>
        </w:trPr>
        <w:tc>
          <w:tcPr>
            <w:tcW w:w="5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5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5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Межгоссовета ЕврАзЭС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(высшего органа таможенного союза)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уровне глав государств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ноября 2009 года № 15   </w:t>
      </w:r>
    </w:p>
    <w:bookmarkEnd w:id="1"/>
    <w:bookmarkStart w:name="z2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ПРОЦЕДУРЫ</w:t>
      </w:r>
      <w:r>
        <w:br/>
      </w:r>
      <w:r>
        <w:rPr>
          <w:rFonts w:ascii="Times New Roman"/>
          <w:b/>
          <w:i w:val="false"/>
          <w:color w:val="000000"/>
        </w:rPr>
        <w:t>
Комиссии таможенного союза</w:t>
      </w:r>
    </w:p>
    <w:bookmarkEnd w:id="2"/>
    <w:bookmarkStart w:name="z2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(в ред. Решения №68) </w:t>
      </w:r>
    </w:p>
    <w:bookmarkEnd w:id="3"/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процедуры (далее – Правила)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 таможенного союза от 6 октября 2007 года определяют порядок работы Комиссии таможенного союза (далее – Комиссия), организацию и проведение ее заседаний, процедуру подготовки и принятия решений и рекомендаций.</w:t>
      </w:r>
    </w:p>
    <w:bookmarkEnd w:id="4"/>
    <w:bookmarkStart w:name="z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I. Заседания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1. Заседания Комиссии проводятся не реже одного раза в месяц, как правило, в городе Москве либо, по договоренности членов Комиссии, в любом другом городе одного из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Время и место проведения очередного заседания определяются, как правило, на предшествующем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проведения очередного заседания в месте или во время, установленные ранее, Председатель Комиссии (далее – Председатель) с согласия членов Комиссии определяет новое место/время его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Внеочередные заседания Комиссии созываются по решению Межгосударственного совета Евразийского экономического сообщества (высшего органа таможенного союза) (далее – Высший орган таможенного союза) либо по инициативе любого члена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– инициатор внеочередного заседания направляет другим членам Комиссии обращение с обоснованием необходимости созыва такого заседания, а также представляет проекты его повестки дня и документов по предлагаемым к рассмотрению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Председатель, по согласованию со всеми членами Комиссии, не позднее чем в семидневный срок со дня принятия решения Высшего органа таможенного союза или получения обращения члена Комиссии о созыве внеочередного заседания определяет время и место проведения такого заседания.</w:t>
      </w:r>
    </w:p>
    <w:bookmarkEnd w:id="6"/>
    <w:bookmarkStart w:name="z3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II. Повестка дня заседания, подготовка материалов</w:t>
      </w:r>
    </w:p>
    <w:bookmarkEnd w:id="7"/>
    <w:bookmarkStart w:name="z3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Проект повестки дня заседания Комиссии готовится Секретариатом Комиссии (далее – Секретариат), согласовывается с членами Комиссии и направляется им не позднее чем за 20 дней до даты заседания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Вопросы включаются в повестку дня заседания Комиссии по представлению государства – члена таможенного союза, по инициативе члена Комиссии, ответственного секретаря Комиссии, а также по предложениям органов, наделенных такими полномочиями в соответствии с международными договорами государств – членов таможенного союза или решениями высшего органа таможенного союза. Предложения о включении вопроса в повестку дня заседания обосновываются пояснительной запиской.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Информация, представленная в Комиссию или ее Секретариат, не разглашается и не передается, в том числе органами государственной власти государств – членов таможенного союза, третьим лицам без письменного согласия лица, представившего такую информацию.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Не позднее чем за 15 дней до даты заседания Комиссии Секретариат направляет Председателю и членам Комиссии пакет документов и материалов по вопросам, включенным в проект повестки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Пакет документов и материалов, завизированный ответственным секретарем, по каждому из вопросов проекта повестки дня (кроме процедурных)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справку с изложением хода работы по рассматриваемому вопросу с обоснованием необходимости принятия предлагаемого решения (документа);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финансово-экономические расчеты (при необходимости);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документы, предусмотренные по данному вопросу международными договорами, составляющими договорно-правовую базу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итоговые материалы экспертных совещаний, заседаний рабочих групп по рассматриваемому вопросу, включая их протоколы, в случаях, если данный вопрос рассматривался на экспертном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(документов) для подписания;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проекты решений (документов), вносимых на рассмотрение Высшего органа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перечень решений (документов), действующих в рамках таможенного союза, по данному вопросу;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иные дополнительные материалы (при необходимости).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Исключения допускаются только для вопросов, по которым возникла острая необходимость принятия Комиссией безотлагательных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целях подготовки проектов документов Секретариат может в случае необходимости: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рабочие совещания с привлечением специалистов государств – членов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проводить консультации с органами исполнительной власти государств – членов таможенного союза.</w:t>
      </w:r>
    </w:p>
    <w:bookmarkEnd w:id="8"/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III. Рассмотрение вопросов, касающихся введения,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применения, изменения или прекращения действия 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регулирования внешней торговли товарами в отношении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не входящих в таможенный союз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9. Предложения, касающиеся введения, применения, изменения или прекращения действия мер регулирования внешней торговли товарами в отношении государств, не входящих в таможенный союз (далее - предложения по мерам регулирования внешней торговли), в рамках переданных Комиссией таможенного союза полномочий, представляются в Секретариат уполномоченным органом государственной власти, который определен каждым из государств – членов таможенного союза для взаимодействия с Комитетом по вопросам регулирования внешней торговли (далее –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Предложение по мерам регулирования внешней торговли сопровождается справочными материалами, содержащими обоснование необходимости принятия решения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Предложения по мерам регулирования внешней торговли подлежат рассмотрению на очередном заседании Комиссии,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 не ранее чем через 45 дней с даты поступления в Секретариат, если иное не предусмотрено международными договорами, составляющими договорно-правовую базу таможенного союза, а также за исключением случая,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Предложения о прекращении действия меры регулирования внешней торговли товарами в отношении государств, не входящих в таможенный союз, как правило, рассматриваются не ранее, чем через 6 месяцев с даты введения такой меры.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Предварительное рассмотрение предложений по мерам регулирования внешней торговли как правило осуществляется Комитетом, который формируется из представителей органов исполнительной власти государств - членов таможенного союза. Деятельность Комитета определяется Положением. Положение и состав Комитета утверждаются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об итогах рассмотрения предложений по мерам регулирования внешней торговли Комитетом представляется на заседании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Секретариат в течение 5 дней с даты получения от уполномоченного органа государства - члена таможенного союза предложения по мерам регулирования внешней торговли с сопровождающими его материалами направляет его уполномоченным органам других государств – членов таможенного союза и назначает дату проведения заседания Комитета не позднее чем за 20 дней до даты заседания Комиссии, на котором предполагается рассмотреть поступившее предложение по мерам регулирования внешней торговли, и не ранее чем через 20 дней с даты направления предложения уполномоченным органам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 инициативе члена Комиссии предложение по мерам регулирования внешней торговли рассматривается на внеочередном заседании Комиссии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внеочередного заседания Комиссии назначается не позднее чем через 21 и не ранее чем через 14 дней с даты направления членам Комиссии предложения по мерам регулирования внешней торговли.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Заседание Комитета для предварительного рассмотрения предложения по мерам регулирования внешней торговли, внесенного на внеочередное заседание Комиссии, не проводится.</w:t>
      </w:r>
    </w:p>
    <w:bookmarkEnd w:id="10"/>
    <w:bookmarkStart w:name="z6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IV. Рабочие группы</w:t>
      </w:r>
    </w:p>
    <w:bookmarkEnd w:id="11"/>
    <w:bookmarkStart w:name="z6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14. По решению Комиссии для рассмотрения конкретного вопроса могут создаваться рабочие группы экспертов государств – членов таможенного союза. Рабочие группы, как правило, проводят свои заседания в Секретариате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Комиссии и при наличии согласия государства – члена таможенного союза рабочая группа может осуществлять свою деятельность в этом государстве.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Обеспечение деятельности рабочих групп (предоставление помещения, обеспечение оргтехникой и стационарными средствами связи) осуществляется Секретариатом или принимающим государством – членом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по командированию экспертов государств – членов таможенного союза несут направляющие государства – члены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Итоговые материалы совещаний рабочих групп, включая протоколы и рекомендации, представляются в Комиссию.</w:t>
      </w:r>
    </w:p>
    <w:bookmarkEnd w:id="12"/>
    <w:bookmarkStart w:name="z7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V. Председательство</w:t>
      </w:r>
    </w:p>
    <w:bookmarkEnd w:id="13"/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Председатель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осуществляет общее руководство подготовкой вопросов, вносимых на рассмотрение очередного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открывает, ведет и закрывает заседания;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соблюдение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 в Комиссии осуществляется поочередно на основании решения Межгосударственного совета (высшего органа таможенного союза) на уровне глав государств. </w:t>
      </w:r>
    </w:p>
    <w:bookmarkEnd w:id="14"/>
    <w:bookmarkStart w:name="z7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VI. Порядок проведения заседаний</w:t>
      </w:r>
    </w:p>
    <w:bookmarkEnd w:id="15"/>
    <w:bookmarkStart w:name="z7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Заседания Комиссии носят, как правило, закрытый характер. На них могут присутствовать ответственный секретарь Комиссии и его заместители, должностные лица и сотрудники Секретариата, обеспечивающие проведение заседания, а также иные лица, приглашенные членом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решению Комиссии могут проводиться открытые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Вопрос о присутствии аккредитованных представителей средств массовой информации на открытых заседаниях решается Председателем.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Заседание Комиссии правомочно, если на нем присутствуют все ее члены, либо их представители, имеющие полномочия в письменной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Заседания Комиссии открываются и закрываются по предложению Председателя Комиссии по согласованию с членами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Члены Комиссии вне очереди могут высказывать предложения по порядку ведения заседания.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заседания любой член Комиссии может внести предложение о перерыве заседания. Такое предложение ставится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 голосование без обсуждения.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При согласии всех членов Комиссии на заседании Комиссии может быть обсужден вопрос, не включенный в повестку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Организационное и информационно-техническое обеспечение проведения заседаний Комиссии осуществляется Секретариатом при содействии принимающего государства – члена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Финансирование проведения заседаний осуществляется за счет сметы расходов Комиссии в пределах средств, предусмотренных на эти цели.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Приглашения на заседания Комиссии направляются ответственным секретарем по предложению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Заседания Комиссии стенографируются. Стенограммы заседаний не предназначены для распространения. Стенограммы заседаний (рабочие записи) являются документами для служебного пользования и рассылаются Секретариатом всем членам Комиссии не позднее чем через 5 рабочих дней со дня окончания заседания. Хранение стенографических записей осуществляется Секретариатом. </w:t>
      </w:r>
    </w:p>
    <w:bookmarkEnd w:id="16"/>
    <w:bookmarkStart w:name="z9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VII. Решения Комиссии</w:t>
      </w:r>
    </w:p>
    <w:bookmarkEnd w:id="17"/>
    <w:bookmarkStart w:name="z9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Решения принимаются Комиссией в соответствии с порядком,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Комиссии таможенного союза от 6 октября 2007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Комиссия может принимать рекомендации, не носящие обязательного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голосовании учитывается следующее распределение голосов между членами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Республики Беларусь – 21,5 голос;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Республики Казахстан – 21,5 голос;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член Комиссии от Российской Федерации – 57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Решения принимаются большинством в 2/3 голосов. При этом решение считается принятым, если государство – член таможенного союза, которое не согласно с принимаемым решением, не заявило о необходимости рассмотрения данного вопроса на очередном заседании Высшего органа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Если одно из государств – членов таможенного союза не согласно с принимаемым решением, вопрос вносится Комиссией на рассмотрение Высшего органа таможенного союза на уровне глав государств, который принимает решение консенсусом.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заявление государства – члена таможенного союза о необходимости рассмотрения вопроса на очередном заседании Высшего органа таможенного союза должно быть представлено в письменной форме и приложено к решению Комиссии о передаче вопроса на рассмотрение Высшего органа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Если при принятии решения не было набрано необходимое число голосов, Комиссия своим решением вправе передать вопрос на рассмотрение Высшего органа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Комиссия принимает решения консенсусом, если это предусмотрено международными договорами, формирующими договорно-правовую базу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 процедурным вопросам решения принимаются простым большинством голосов.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Принятые решения оформляются в письменном виде на специальных бланках в одном экземпляре и в обязательном порядке скрепляются подписями всех членов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Их заверенные копии в трехдневный срок рассылаются Секретариатом членам Комиссии и в министерства иностранных дел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 к решениям Комиссии заверяются подписями Председателя и ответственного секретаря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Принятые Комиссией решения и приложения к ним Секретариат размещает на официальном Интернет – сайте Комиссии в течение двух рабочих дней с момента принятия решений, а также обеспечивает последующее опубликование в печатном издании таможенного союза. Дата размещения решения Комиссии на официальном Интернет – сайте Комиссии является датой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Решения и приложения к ним, являющиеся конфиденциальными или документами для служебного пользования, размещению на официальном интернет сайте Комиссии не подлежат. Хранение и рассылка этих документов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Решение Комиссии, не относящееся к категории конфиденциальных документов или документов для служебного пользования, с указанием даты его официального опубликования и даты вступления в силу подлежит опубликованию в официальных изданиях государств – членов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Решения Комиссии, имеющие обязательный характер, вступают в силу по истечении тридцати календарных дней после дня их официального опубликования, а в исключительных случаях, требующих оперативного урегулирования, в решении Комиссии может быть определен иной срок вступления его в силу, но не ранее даты официального опубликования такого решения.</w:t>
      </w:r>
    </w:p>
    <w:bookmarkEnd w:id="18"/>
    <w:bookmarkStart w:name="z1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VIII. Ответы на запросы</w:t>
      </w:r>
    </w:p>
    <w:bookmarkEnd w:id="19"/>
    <w:bookmarkStart w:name="z11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Комиссия отвечает на письменные запросы юридических и физических лиц государств – членов таможенного союза по вопросам, входящим в компетенцию Комиссии. Ответ направляется в письменной форме на русском языке не позднее, чем через 30 дней с даты получения запроса. Ответ на запрос может подписываться членом Комиссии, ответственным секретарем или его заместителями.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Если ответ не может быть отправлен в течение 30 дней с даты получения запроса в связи с необходимостью проведения дополнительного рассмотрения или получения дополнительной информации, департамент Секретариата, в компетенцию которого входит подготовка ответа, в письменной форме информирует автора запроса о сроках подготовки ответа. </w:t>
      </w:r>
    </w:p>
    <w:bookmarkEnd w:id="20"/>
    <w:bookmarkStart w:name="z11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IX. Отчеты Комиссии</w:t>
      </w:r>
    </w:p>
    <w:bookmarkEnd w:id="21"/>
    <w:bookmarkStart w:name="z11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Не реже чем каждые 6 месяцев Комиссия информирует о своей работе Высший орган таможенного союза на уровне глав правительств. Годовой отчет о работе Комиссии подлежит рассмотрению и утверждению на заседании Высшего органа таможенного союза на уровне глав государств.</w:t>
      </w:r>
    </w:p>
    <w:bookmarkEnd w:id="22"/>
    <w:bookmarkStart w:name="z11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X. Внесение изменений</w:t>
      </w:r>
    </w:p>
    <w:bookmarkEnd w:id="23"/>
    <w:bookmarkStart w:name="z11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предложению любого государства – члена таможенного союза в настоящие Правила процедуры могут быть внесены изменения, утверждаемые Высшим органом таможенного союза.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