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4c2e" w14:textId="1ed4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Программе сотрудничества государств-участников Содружества Независимых Государств в борьбе с незаконным оборотом наркотических средств, психотропных веществ и их прекурсоров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5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сотрудничества государств-участников Содружества Независимых Государств в борьбе с незаконным оборотом наркотических средств, психотропных веществ и их прекурсоров на 2008-2010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совместных мероприятий указанной Программы осуществляется заинтересованными государствами-участниками Содружества Независимых Государств по договоренности в рамках финансовых средств, ежегодно предусматриваемых в национальных бюджетах компетентным министерствам и ведомствам на выполнение 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осуществления внутригосударственных процедур, необходимых для его вступления в силу, - с даты получения депозитарием уведомления о выполнении указанных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 Беларусь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 Содружества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о Программе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 Независимых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борьбе с незаконным оборотом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 веществ и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 на 2008-2010 годы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2007 года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борьбе с незаконным 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 Программа сотрудничества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участников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борьбе с незаконным оборотом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средств, психотропных веществ и их прекурсоров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2008-2010 годы (далее - Программа)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принявший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решение, дата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решения: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 разработке       Протокольное решение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Содружества Независимых Государств от 25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2007 года, г. Ялта; Решение Координационного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совещания органов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Государств, осуществляющих сотрудничество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сфере борьбы с преступностью от 26 апреля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года, г.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    Рабочая группа по разработке проекта Программы,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разработчики         образованная в соответствии с Протокольным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решением Совета глав правительств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Независимых Государств от 25 мая 2007 года,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Ялта, государства-участники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    Государства-участники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исполнители          уставные органы и органы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сотрудничества СНГ, Межпарламентская Ассамблея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государств-участников СНГ, Исполнительный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 и задачи        Цель Программы - дальнейшее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сотрудничества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уставных органов и органов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сотрудничества СНГ в борьбе с незаконным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оборотом наркотических средств, психотропных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развитие международно-правовой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сотрудничества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совершенствование и гармонизация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проведение согласованных и/или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межведомственных профилактических,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оперативно-розыскных мероприятий 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информационное и научное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осуществление сотрудничества в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кадров, повышении квалификации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 2008-2010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основных    Организационно-     Государства-      2008-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их      правовые вопросы    участники СНГ,    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исполнители, сроки              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                      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СНГ, МПА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Организационно-     Государства-      2008-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практические        участники СНГ,    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мероприятия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      Государства-      2008-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научное           участники СНГ,    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Кадровое            Государства-      2008-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         участники СНГ,    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Материально-        Государства-      2008-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техническое и       участники СНГ,    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финансовое 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Механизм            Государства-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      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уставные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СНГ, Исполком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Объемы и             Финансирование совместных мероприятий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             осуществляется заинтересованными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  государствами-участниками СНГ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финансирования,      договоренности в рамках финансовых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          ежегодно предусматриваемых в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расходования         бюджетах компетентным министерствам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           и ведомствам на выполнение их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    Активизация сотрудничества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 участников СНГ, повышение результативности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проводимых согласованных и/или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межведомственных профилактических,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оперативно-розыскных мероприятий 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 по выявлению и пресечению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наркотрафика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 за          Исполнение государствами-участниками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          планов по реализации положений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Ежегодное рассмотрение уставными органами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органами отраслевого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СНГ хода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Ежегодное представление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комитетом СНГ Совету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СНГ и Совету глав правительств СНГ доклада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ходе выполнения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во исполнение Протокольного решения Совета глав правительств Содружества Независимых Государств от 25 мая 2007 года и Решения Координационного совещания органов Содружества Независимых Государств, осуществляющих сотрудничество в сфере борьбы с преступностью, с участием руководителей министерств иностранных дел от 26 апреля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Программы обусловлено необходимостью адекватного реагирования странами Содружества на происходящие изменения в наркоситуации и принятием неотложных мер по совершенствованию противодействия распространению наркомании и наркобизнеса.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мер, предусмотренных Программой, основывается на положениях Концепции сотрудничества государств-участников Содружества Независимых Государств в противодействии незаконному обороту наркотических средств, психотропных веществ и прекурсоров от 07.10.2002 г., Соглашения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25.11.1998 г., анализе и прогнозе развития ситуации в сфере незаконного оборота наркотиков и наркопреступности в государствах-участниках Содружества Независимых Государств, результатах выполнения предыдущей программы, рекомендациях международных организаций и мировом опыте в борьбе с незаконным оборотом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дальнейшее совершенствование сотрудничества государств-участников СНГ, уставных органов и органов отраслевого сотрудничества СНГ в борьбе с незаконным оборотом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 развитие сотрудничества государств-участников СНГ; совершенствование и гармонизация национального законодательства; проведение согласованных и/или совместных межведомственных профилактических, оперативно-розыскных мероприятий и специальных операций; информационное и научное обеспечение сотрудничества; осуществление сотрудничества в подготовке кадров, повышении квалификации специалистов, взаимодействие с международными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осуществляется в соответствии с принципами и нормами международного права, международными обязательствами и законодательством государств-участников СНГ.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1913"/>
        <w:gridCol w:w="2533"/>
        <w:gridCol w:w="2393"/>
      </w:tblGrid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Организационно-правовые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Подписать Соглашение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Продолжить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сфере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соответствие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договорно-правовой базы 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Проводить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государств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2008 - 2010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МПА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целях выработки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 совершенствованию;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"Исполнитель" названы государства, органы СНГ,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реализуют мероприятия настоящей Программы.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 - Совет министров иностранных дел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 - Совет руководителей органов безопасности и спецслужб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- Межпарламентская Ассамблея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 - Координационный совет генеральных прокуроров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 - Совет министров внутренних дел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- Совет командующих Пограничными войсками,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 - Совет руководителей таможенных 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 - Координационный совет руководителей органов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(финансовых) расследований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 - Исполнительный комитет 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- Антитеррористический центр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 - Бюро по координации борьбы с 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и иными опасными видами преступлений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СКПВ - Координационная служба Совета командующих Пограничными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войсками.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Внести предложения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 единого подхода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минимального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наркотических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психотропных веществ,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оборот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уголовная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Совета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контролю за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а также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борьбы с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Продолжить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комплексному 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наркоугрозе и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"поясов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 вокруг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Выступать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позиций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 борьбы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Разработать Методику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и осмотра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(грузов) и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целях пресечения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Организационно-практические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Продолжить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операций: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подпольных (нелегальных)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перекрытию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их незаконной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выявлению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 обороте,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методом "контролируемой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поставки";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СОРБ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изъятию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доходов,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уничтожению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посевов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 культур,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популяции дикорастущих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 растений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Разработать совместные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Проработать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участии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операциях, проводимых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Международного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над наркотиками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ИК 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Продолжить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оперативно-следственных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государств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раскрытия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транснационального 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Проводить совещания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внутренних дел 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и других компетентных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вносить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отраслевого сотрудничества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Взаимодействовать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координировать усилия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программ ООН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по 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Укреплять 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Управлением ООН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наркотикам и преступности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Организовать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государствах-участниках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наркоугрозе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борьбу с наркоманией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Провести заседание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 совещания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Содружества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сотрудничество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преступностью, по обсуждению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 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вызовам и угрозам и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настоящей Программы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КСОНР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Осуществлять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мониторинг и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об обороте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с целью 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возможного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незаконного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НОН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Информационное и научное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Осуществлять пополнение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банка данных БКБОП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транснациональных преступных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 и их лидерах,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причастных к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обороту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АТЦ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Продолжить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сети 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сбора, анализа и обобщения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лицах,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незаконном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обороте наркотиков,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отражающих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их распространением,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подключения к 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Продолжить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наркоманией, 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борьбы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достижений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КСПГ,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веществах и их прекурсорах,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из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(по возможности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описанием 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их изготовления)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Продолжить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актами, методическими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пособиями, оперативной,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статистической, 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информацией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Продолжить обмен опытом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учреждений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занимающихся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наркомании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противодействием незаконному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обороту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наркомании,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ВИЧ/СПИД, гепатита 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 среди лиц, употребляющих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наркотики, в государствах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государств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КСНП,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новых методиках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наркотиков,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изделий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апробации в 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Кадровое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на 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основе: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Всероссийского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(г. Домодедово);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 повышении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наркомании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консультаций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стажировок в учебных,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учреждениях,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подразделениях;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учебно-методическими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по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Материально-техническое и финансовое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Продолжить 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производству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методов обнаружения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этими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границы,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оснастив их современными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психотропных веществ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осуществляется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договоренности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финансовых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предусматриваемых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бюджетах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 министерствам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 на выполнение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гг.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Механизм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Принять планы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положений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 определить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ее выполнением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Рассматривать 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Программы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в рамках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Информировать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комитет СНГ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выполнения Программы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Представлять доклад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глав государств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глав правительств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выполнения Программы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СГГ, СГП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