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2b9" w14:textId="037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в 2008 году Плана мероприятий по реализации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22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2008 год размеры долевых взносов государств-участников Содружества Независимых Государств на финансирование Плана мероприятий по реализации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годы, утвержденной Решением Совета глав правительств Содружества Независимых Государств от 25 мая 2006 года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расходы на 2008 год на реализацию Плана мероприятий по реализации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 в сумме    12 148,0 тыс. рублей Российской Федерации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проведения внутригосударственных процедур, необходимых для его вступления в силу, - с даты получения депозитарием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о финансировании в 2008 году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Плана мероприятий по реализации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развития социальных и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основ улучшения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жизни и профилактики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трудоспособности ветеранов войн,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локальных конфликтов,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миротворческих операций и жертв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терроризма в государствах-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участниках СНГ на 2006-2010 годы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2007 года        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ДОЛЕВЫЕ ВЗНОСЫ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государств-участников СНГ на финансирование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Плана мероприятий по реализации Концепции развития социальных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медицинских основ улучшения качества жизни и профилактики потери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трудоспособности ветеранов войн, участников локальных конфликтов,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миротворческих операций и жертв терроризма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 государствах-участниках СНГ на 2006-2010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тыс. рублей Российской Федерации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5653"/>
      </w:tblGrid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СНГ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2 000,0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12 148,0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Долевые взносы рассчитаны исходя из численности контингента и степени участия государств в реализации мероприятий Концепции и могут уточняться при формировании годовых бюджетов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Кроме долевых взносов государств финансирование осуществляется за счет внебюджетных средств ветеранских организаций и благотворительных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Долевые взносы непосредственно выделяются учреждениям-участникам в государствах или перечисляются Комитету по делам воинов-интернационалистов при Совете глав правительств государств-участников Содружества на расчетный счет в рублях Российской Федерации в Межгосударственном банке N 40107810900000000001, кор. счет 30101810800000000362 в ОПЕРУ МГТУ Банка России в г. Москве, БИК 044525362, ИНН 7710039020.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Долевые взносы государств используются для оказания медико-социальной помощи только гражданам данного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финансировании в 2008 году Плана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по реализации Концепции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социальных и медицинских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 улучшения качества жизни и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профилактики потери трудоспособности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ветеранов войн, участников локальных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конфликтов, миротворческих операций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жертв терроризма в государствах-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участниках СНГ на 2006-2010 годы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2007 года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реализацию Плана мероприятий по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Концепции развития социальных и медицинских основ улучшения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качества жизни и профилактики потери трудоспособности ветеранов войн,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локальных конфликтов, миротворческих операций и жертв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терроризма в государствах-участниках СНГ на 2006-2010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счет долевых взносов государств-участников СНГ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8377"/>
        <w:gridCol w:w="3586"/>
      </w:tblGrid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рублей РФ)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п. 2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работа с органами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здравоохранения,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защиты, представителями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власти на местах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ветеранов войн,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конфликтов и членов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медицинской помощью, включая: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 (амбулаторно-поликлиническую)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средства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комплексную реабилитацию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1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здоровья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3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 и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посттравматического стрессового синдрома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медико-психологического сопровождения,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реабилитации и 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5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кабинетов, отделений,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медико-психологической 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разгрузки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6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технологий,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обучения.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Москве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Центра реабилитации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 1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и согласование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межведомственном уровне региональных,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регистров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 3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телемедицины и дистанционной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помощи,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обучающих программ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и образовательных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семей ветеранов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 6 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доклада для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СНГ о качестве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 9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основных мероприятий программы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12 148,0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