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6fa3" w14:textId="8966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сотрудничества государств-участников Содружества Независимых Государств в борьбе с терроризмом и иными насильственными проявлениями экстремизма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5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сотрудничества государств-участников Содружества Независимых Государств в борьбе с терроризмом и иными насильственными проявлениями экстремизма на 2008-2010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совместных мероприятий указанной Программы осуществляется заинтересованными государствами-участниками Содружества Независимых Государств по договоренности в рамках финансовых средств, ежегодно предусматриваемых в национальных бюджетах компетентным министерствам и ведомствам на выполнение 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осуществления внутригосударственных процедур, необходимых для его вступления в силу, - с даты получения депозитарием уведомления о выполнении указанных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5 октября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 За Туркменистан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государств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Программе сотрудничества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Содружества Независимых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в борьбе с терроризмом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иными насильственными проявлениями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экстремизма на 2008-2010 годы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2007 года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государств-участников Содружества Независимых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в борьбе с терроризмом и иными насильственными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проявлениями экстремизма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           Программа сотрудничества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Содружества Независимых Государств в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терроризмом и иными насильственными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экстремизма на 2008-2010 годы (далее - Программа)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принявший решения,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номер решений: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о разработке              Решение Координационного совещания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Содружества Независимых Государств,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сотрудничество в сфере борьбы с преступностью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26 апреля 2007 года, г.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об утверждении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разработчики       Антитеррористический центр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Содружества Независимых Государств, государства-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участники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исполнители        Государства-участники СНГ, уставные органы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органы отраслевого сотрудничества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Межпарламентская Ассамблея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СНГ, Исполнительный комитет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 и задачи               Цель Программы - дальнейшее совершенствование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уставных органов и органов отраслевого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СНГ в борьбе с терроризмом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иными насильственными проявлениями экстремизма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Основные задачи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развитие международно-правовой базы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совершенствование и гармонизация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проведение согласованных и/или совместных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межведомственных профилактических,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розыскных мероприятий и специальных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информационное и научное обеспечение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осуществление сотрудничества в подготовке кадров,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повышении квалификации специалистов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реализации            2008-2010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основных  Организационно-правовые Государства-участники СНГ, 2008-2010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мероприятий, их    мероприятия             уставные органы и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исполнители,                               отраслевого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реализации                           СНГ, МПА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Организационно-         Государства-участники СНГ, 2008-2010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практические            уставные органы и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мероприятия             отраслевого сотрудничества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Информационно-          Государства-участники СНГ, 2008-2010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аналитическая           уставные органы и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деятельность            отраслевого сотрудничества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Научно-методическая     Государства-участники СНГ, 2008-2010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работа                  уставные органы и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отраслевого сотрудничества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Кадровое, материально-  Государства-участники СНГ, 2008-2010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техническое и           уставные органы и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финансовое обеспечение  отраслевого сотрудничества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Механизм контроля       Государства-участники СНГ, 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уставные органы и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отраслевого сотрудничества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Исполком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Объемы и основные  Финансирование совместных мероприятий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          осуществляется заинтересованными государствами-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финансирования,    участниками СНГ по договоренности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        финансовых средств, ежегодно предусматриваемых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расходования       в национальных бюджетах компетентным министерствам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         и ведомствам на выполнение их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Ожидаемые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Активизация сотрудничества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         СНГ, повышение результативности проводимых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согласованных и/или совместных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профилактических, оперативно-розыскных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специальных операций по борьбе с терроризмом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иными насильственными проявлениями экстремизма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Контроль за        Исполнение государствами-участниками СНГ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        по реализации положений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Ежегодное рассмотрение уставными органами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органами отраслевого сотрудничества СНГ 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выполнения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Ежегодное представление Исполнительным комитетом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СНГ Совету глав государств СНГ и Совету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правительств СНГ доклада о ходе выполнения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во исполнение Решения Координационного совещания органов Содружества Независимых Государств, осуществляющих сотрудничество в сфере борьбы с преступностью от 26 апреля 2007 года, г. Астана.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Программы обусловлено необходимостью адекватного реагирования стран Содружества на происходящие изменения в оперативной обстановке в борьбе с терроризмом и иными насильственными проявлениями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 мер, предусмотренных Программой, основывается на положениях Концепции сотрудничества государств-участников Содружества Независимых Государств в борьбе с терроризмом и иными насильственными проявлениями экстремизма от 26 августа 2005 года. При разработке Программы учитывались общепризнанные принципы и нормы международного права, международные обязательства государств-участников СНГ и их национальное законодательство, а также состояние, тенденции и динамика развития обстановки в борьбе с терроризмом и иными насильственными проявлениями экстремизма на территориях государств-участников СНГ и в мире.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дальнейшее совершенствование сотрудничества государств-участников СНГ, уставных органов и органов отраслевого сотрудничества СНГ в борьбе с терроризмом и иными насильственными проявлениями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 Программы: расширение и укрепление сотрудничества государств-участников СНГ, развитие его международно-правовой базы; совершенствование и гармонизация национального законодательства; проведение согласованных и/или совместных профилактических, оперативно-розыскных мероприятий и специальных операций; информационное и научное обеспечение сотрудничества; осуществление сотрудничества в подготовке кадров, повышении квалификации специалистов; взаимодействие с международными организациями.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3"/>
        <w:gridCol w:w="3153"/>
        <w:gridCol w:w="2753"/>
        <w:gridCol w:w="2673"/>
      </w:tblGrid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ОРГАНИЗАЦИОННО-ПРАВОВЫЕ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Подготовить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на 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глав государств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Совета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проекты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актов: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Соглашение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о взаимопомощи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борьбу с терроризмом;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СГГ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Соглашение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в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СГГ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 Протокол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Соглашение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взаимном 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межгосудар-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секретов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января 1993 года;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ИК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СГГ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 Соглашение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обмене информацией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ИК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СГП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 Положение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действий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дежурных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командных пунктов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 сил по ПВО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при получении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захвате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(угоне) 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террористами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Российская Федерация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СГГ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Концепцию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терроризму и иным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 экстремизма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Проводить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в сфере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выработки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дальнейшему совершен-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ствованию и гармонизации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МПА, АТЦ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дополнения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модельный закон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терроризмом"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КСОНР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Рассмотреть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целесообразность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модельный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Уголовно-процессуальный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для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вопросам, касающимся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терроризмом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МПА, КСГП, СОРБ, СМВД, БКБОП, КСОНР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Разработать реко-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мендации по гармонизации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унификации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 пограничных службах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(войсках)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механизмы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Протокола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Положения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организации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Рекомендовать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государствам-участникам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продолжить практику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присоединения к основным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терроризмом,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в рамках ООН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специализированных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Рекомендовать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ускорить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процедур, 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вступления в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заключенных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 борьбу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подписавшие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ОРГАНИЗАЦИОННО-ПРАКТИЧЕСКИЕ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согласованных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на: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 СРТС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предупреждение,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пресечение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терроризма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проявлений экстремизма;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пресечение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 боеприпасов,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устройств;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пресечение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оборота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 пресечение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оборота сильнодей-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ствующих химических,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 веществ;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 выявление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потоков, проходящих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основания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предполагать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направленность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проявлений экстремизма;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 выявление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ликвидацию каналов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проявлений экстремизма;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 защиту 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повышенную техногенную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 установление,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 и задержание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совершивших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преступления, связанные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террористической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 выявление баз,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тренировочных лагерей,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террористов;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2.1.10. пресечение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попыток подготовки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совершению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проявлений экстремизма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2.1.11. своевременное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сторон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возможных местах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нахождения, маршрутах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лидеров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террорист-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ических организаций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2.1.12. выявление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перекрытие маршрутов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групп,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зованием каналов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незаконной миграции;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пресечение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поддельных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миграционных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2.1.13. выявление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организованной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пресечение их возможной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совместной деятельности;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2.1.14. выявление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каналов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способов прикрытия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преступной деятельности;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2.1.15. противодействие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попыткам проникновения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автоматизированные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 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спецслужб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 пресечение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террорис-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 организаций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ликвидацию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такой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 выявление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ликвидацию лабораторий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иных 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объектов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орудий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террористической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 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применяемых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оружия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 уничтожения;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2.1.18. выявление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вербовку, обучение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людей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целях;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2.1.19. выявление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пресечение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кибертерроризма;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2.1.20. выявление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пресечение террорис-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деятельности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каналах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обмена;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2.1.21.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ством, оборотом,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экспортом взрывчатых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2.1.22.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особой важности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режимных объектов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идеологии терроризма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КСГП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Ввести в практику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групп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розыскных мероприятий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лиц, причаст-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незаконных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формирований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СКПВ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(тренировки)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 дежурных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противовоздушной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 (ПВО)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при получении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захвате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(угоне) 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террористами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СНГ)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 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профильных комитетов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парламентов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дательстве принятых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Межпарламентской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Ассамблеей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модельных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дательных актов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Провести заседание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осуществля-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сотрудничество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проблемам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 вызовам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угрозам и 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Программы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 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государствах-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участниках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 СОРБ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участниках СНГ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производством, 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нием, реализацией,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оружия,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СМВД, СМО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 Разработать меры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Концепции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 взрывчатых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боеприпасов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оружия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 Проработать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перечень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в государствах-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участниках СНГ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оборотом переносных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зенитно-ракетных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(ПЗРК)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информационно-пропаган-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дистских 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борьбу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 СМО,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МТРК "Мир"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 Организовать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сторон: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2.12.1. Совместные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учения, в ходе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отработать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при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 терроризмом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иными 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экстремизма: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2.12.1.1.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2.12.1.2. в Украине;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2.12.1.3.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2.12.2. Тактико-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в целях отработки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действий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пресечению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МВД/полиции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АТЦ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 Поддерживать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взаимодействие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центрами, занимающимися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борьбой с терроризмом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СМИД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министерствами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в рамках положений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сотрудничес-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в борьбе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терроризмом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(главные)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ИНФОРМАЦИОННО-АНАЛИТИЧЕСКАЯ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Продолжить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органов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пасности и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организованной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(ОБД СНГ)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информационным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банка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(СБД) АТЦ СНГ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Продолжить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 и развитие СБД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 СНГ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активизации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сотрудничества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терроризмом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Продолжить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ставление 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терроризмом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СБД АТЦ СНГ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полугодие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в составе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СБД АТЦ СНГ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массивов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отношении: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 лиц, объявленных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международный розыск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обвинению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совершении преступлений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3.4.3.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причастности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совершению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террористов-смертников;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3.4.4.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причастных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подготовке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совершению проникновения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закрытые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зированные системы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3.4.4.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причастных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подготовке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совершению проникновения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закрытые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зированные системы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3.4.5. 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экстремистских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которых запрещена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3.4.6.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регламентирующих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терроризмом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3.4.7. типов, особен-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 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устройств,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использовались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совершении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 террорис-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 и экстремист-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характера,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 в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компонентов,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сведений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взрывным устройствам;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3.4.8.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вынашивающих намерения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совершивших престу-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пления с 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биологического оружия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их компонентов;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3.4.9. юридических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причастности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оружия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 уничтожения,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используемых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его создания,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средств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Сформировать в СБД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 СНГ информационные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массивы в отношении: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 образцов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и заключений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 судебных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о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 разжигания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вражды и розни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межнациональной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 транснацио-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преступных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группировок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(объединений),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причастных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 экстремизма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Обобщать,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обмен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опытом работы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терроризмом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СМО,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СКСПВ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Осуществлять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обзоров о фактах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проявлений экстремизма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государствах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участниках СНГ,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причинах и источниках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выпуск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 АТЦ СНГ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терроризмом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полугодие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о состоянии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тенденциях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обстановки, складываю-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щейся под влиянием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 обобщения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опыта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выявления,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проявлений экстремизма,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к уголовной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лидеров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инстанций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 СРТС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НАУЧНО-МЕТОДИЧЕСКАЯ РАБОТА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Продолжить 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проблемам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терроризмом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Участвовать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конференциях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форумах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 СРТС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Организовать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и иные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обмену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опытом в сфере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экстремизма: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 Международную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"Концептуальные основы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в противодействии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деятельности";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 Международную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конференцию "Антитеррор: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подход";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 Международную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конференцию "Современные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экстремизма";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4.3.4. Рассмотреть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"круглого стола"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"Возможные направления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бизнес-структур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терроризму и иным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 экстремизма"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СНГ, АТЦ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Организовать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запросам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 по антитер-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рористической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проблематике силами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внештатной лекторской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сформированной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Научно-консультатив-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совете при АТЦ СНГ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совещания,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встречи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борьбу с терроризмом,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изучения опыта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практического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КСОНР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Продолжить обмен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КСГП, МАК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 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государствах-участниках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профилактики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проявлений экстремизма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 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стажировки, семинары-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совещания,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обмену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опытом работы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разжиганию вражды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межнациональной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пресечения незаконного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 и вывоза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литературы, видео-,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аудиопродукции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содержания; раскрытия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проявлений экстремизма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устройств,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пленарных заседаний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Научно-консультативного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при АТЦ СНГ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полугодие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 обобщения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опыта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выявления, пресечения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минимизации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 СМО,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 Осуществлять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 предупреж-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дению, выявлению,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пресечению, раскрытию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террористической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КСГП, СМВД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КАДРОВОЕ, МАТЕРИАЛЬНО-ТЕХНИЧЕСКОЕ И ФИНАНСОВОЕ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Продолжать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обучение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подготовку,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стажировку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 базе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СМО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базе ФСБ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современным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устройств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 места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 по факту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взрыва, расчету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взрыва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ФСБ России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Финансирование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осуществляется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государствами-участникам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по договоренности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ежегодно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бюджетах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их функций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гг.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МЕХАНИЗМ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Рекомендовать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национальные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 Программы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Информировать АТЦ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о ходе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МАК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Информировать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и СОРБ о ходе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Программы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Представлять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Совету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СНГ и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 правительств СНГ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ходе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СНГ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Сокращения, применяемые в Программе: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СНГ     - Содружество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СГГ     - Совет глав государств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СГП     - Совет глав правительств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СМИД    - Совет министров иностранных дел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КСГП    - Координационный совет генеральных прокуроров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СМО     - Совет министров обороны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СМВД    - Совет министров внутренних дел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СОРБ    - Совет руководителей органов безопасности и спецслужб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СКПВ    - Совет командующих Пограничными войсками,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СКПВ - Координационная служба Совета командующих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Пограничными войсками,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СРТС    - Совет руководителей таможенных служб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ИК СНГ  - Исполнительный комитет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КСОНР   - Координационный совет руководителей органов налоговых (финансовых)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расследований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АТЦ     - Антитеррористический центр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БКБОП   - Бюро по координации борьбы с организованной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иными опасными видами преступлений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     - Межгосударственный авиационный комитет,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МПА     - Межпарламентская Ассамблея государств-участников СНГ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