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638d" w14:textId="1d26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и в Перечень условий, производственных и технологических операций, при выполнении которых товар считается происходящим из той страны, в которой они имели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Экономического совета Содружества Независимых Государств от 30 июня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совет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дополнение и изменение в Перечень условий, производственных и технологических операций, при выполнении которых товар считается происходящим из той страны, в которой они имели место (приложение 1 к Правилам определения страны происхождения товаров, утвержденным Решением Совета глав правительств СНГ от 30 ноября 2000 года) (прилагаются).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соответствующим министерствам и ведомствам государств-участников СНГ провести мониторинг влияния принятого Решения на изменение объемов производства, импорта и экспорта товара позиции 8528 ТН ВЭД и доложить о его результатах Комиссии по экономическим вопросам при Экономическом совете СНГ к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сдачи на хранение депозитарию уведомления о выполнении упомянутых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Азербайджанскую Республику       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    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Беларусь   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Грузию                               За Туркменистан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   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Республику    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Экономического совета СНГ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дополнения и изменения 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Перечень условий, производственных 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технологических операций, при выполнении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которых товар считается происходящим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той страны, в которой они имели место"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2006 года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ДОПОЛНЕНИЕ И ИЗМЕНЕНИЕ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Перечень условий, производственных и технологических операций,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 выполнении которых товар считается происходящим из той страны,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которой они имели место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7"/>
        <w:gridCol w:w="5185"/>
        <w:gridCol w:w="6878"/>
      </w:tblGrid>
      <w:tr>
        <w:trPr>
          <w:trHeight w:val="45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Условия, производственные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операции,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для придания товару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происхождения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 в производстве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 третьих стран
</w:t>
            </w:r>
          </w:p>
        </w:tc>
      </w:tr>
      <w:tr>
        <w:trPr>
          <w:trHeight w:val="45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консервированные продукты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мяса, мясных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субпродуктов или крови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из материалов группы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при выполнении технологических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операций, за исключением операций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разделке, обвалке, жиловке,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нарезке, смешиванию,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 домашней птицы механической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обвалки, со специями (пряностями)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растительными белками и/или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солью, посолу мяса методом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шприцевания, операций по разделке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необваленного мяса на части,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операций по изготовлению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 домашней птицы механической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обвалки
</w:t>
            </w:r>
          </w:p>
        </w:tc>
      </w:tr>
      <w:tr>
        <w:trPr>
          <w:trHeight w:val="45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приемная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телевизионной связи,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совмещенная или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совмещенная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радиовещательным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приемником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аппаратурой, записывающей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воспроизводящей звук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изображение;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видеопроекторы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из материалов любых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позиций при условии 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следующих технологических операций: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изготовление базового шасси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(заготовка радиоэлементов,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SMD-монтаж, установка всех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радиоэлементов на печатные платы,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пайка, диагностика, регулировка,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изготовление корпусных деталей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(литье под давлением, покраска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армировка корпусных деталей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финишная сборка и регулировка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(сборка, монтаж, регулировка,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контроль, комплекс испытаний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(регламентов) конечной продукции)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