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20077" w14:textId="b3200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Решение о Плане мероприятий по реализации Концепции согласованной
пограничной политики государств-участников Содружества Независимых Государств
на 2007-2010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глав государств Содружества Независимых Государств от 28 ноября 2006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Совет глав государств Содружества Независимых Государств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План мероприятий по реализации Концепции согласованной пограничной политики государств-участников Содружества Независимых Государств на 2007 - 2010 годы (прилагается).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Финансирование совместных мероприятий настоящего Плана осуществляется заинтересованными государствами-участниками СНГ по договоренности в рамках финансовых средств, ежегодно предусматриваемых в национальных бюджетах на соответствующие цели.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Придать Совету командующих Пограничными войсками статус головного (координирующего) органа по реализации согласованной пограничной политики государств-участников Содружества Независимых Государств.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 даты подписания, а для государств, законодательство которых требует выполнения внутригосударственных процедур, необходимых для его вступления в силу, - с даты сдачи на хранение депозитарию уведомления о выполнении упомянутых процедур.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Минске 28 ноября 2006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Решение,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Азербайджанскую Республику                    За Республику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Республику Армения                            За Российскую Федерацию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Республику Беларусь                           За Республику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Грузию                                        За Туркменистан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Республику Казахстан                          За Республику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Кыргызскую Республику                         За Украину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      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Совета глав государств 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Содружества Независимых Государств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Плане мероприятий по реализации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Концепции согласованной пограничной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политики государств-участников   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Содружества Независимых Государств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2007-2010 годы              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ноября 2006 года         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ПЛАН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мероприятий по реализации Концепции согласованной пограничной политики государств-участников Содружества Независимых Государств на 2007-2010 годы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Паспорт Плана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               План мероприятий по реализации Концепции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согласованной пограничной политики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государств-участников Содружества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Независимых Государств на 2007-2010 годы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Основание для              Пункт 2 Решения Совета глав государств СНГ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разработки                 "О Концепции согласованной пограничной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политики государств-участников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Содружества Независимых Государств"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от 26 августа 2005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разработчики      Совет командующих Пограничными войсками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Сроки и этапы реализации   2007-2010 годы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исполнители       Государства-участники СНГ, Совет командующих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Пограничными войсками, другие заинтересованные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уставные и отраслевые органы СНГ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Цели и задачи              Цель Плана - дальнейшее совершенствование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сотрудничества пограничных ведомств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государств-участников СНГ (в рамках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СКПВ*) с другими заинтересованными органами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СНГ в обеспечении национальных интересов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безопасности государств-участников СНГ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их государственных границах и приграничных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территориях и придание нового импульса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развитию партнерства, взаимовыгодного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сотрудничества в пограничной сфере.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Основные задачи Плана: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- создание целостной системы пограничной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безопасности, прежде всего на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границах государств-участников СНГ с другими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странами, путем объединения усилий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заинтересованных сторон;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- осуществление международно-правового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обеспечения охраны внешних границ государств-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участников СНГ на принципах взаимного уважения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суверенитета и территориальной целостности,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мирного разрешения пограничных вопросов;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- координация мер противодействия терроризму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иным проявлениям экстремизма, организованной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преступности, незаконной миграции, незаконному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перемещению оружия, боеприпасов и взрывчатых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веществ, незаконному обороту наркотических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средств, психотропных веществ и их прекурсоров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(далее - наркотики и их прекурсоры) и иным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современным вызовам и угрозам безопасности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пограничных пространствах государств-участников СНГ;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- создание условий для предотвращения чрезвычайных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(кризисных) ситуаций, а в случае их возникновения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- обеспечение необходимых мер для их урегулирования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(ликвидации) на внешних границах государств-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участников СНГ;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- совершенствование форм и методов организации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совместных мероприятий, специальных пограничных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операций по охране внешних границ государств-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участников СНГ;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- развитие обмена информацией в режиме реального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времени между пограничными ведомствами государств-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участников СНГ;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- подготовка офицерских кадров и специалистов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пограничных ведомств в вузах государств-участников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СНГ;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- развитие научной деятельности в пограничной сфере,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разработка и реализация совместных научно-технических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исследовательских программ;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- совершенствование сотрудничества в гуманитарной сфере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Объемы и основные           Финансирование совместных мероприятий настоящего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источники финансирования,   Плана осуществляется заинтересованными государствами-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направления расходования    участниками СНГ по договоренности в рамках финансовых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финансовых средств          средств, ежегодно предусматриваемых в национальных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бюджетах на соответствующие цели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Ожидаемые конечные          Построение целостной системы обеспечения пограничной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результаты реализации       безопасности, предупреждения и пресечения посягательств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на суверенитет и территориальную целостность государств-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участников СНГ, охраны и защиты их государственных границ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Перечень основных  Выработка согласованных    Государства-участники  2007-2010 гг.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мероприятий,их     подходов к вопросам        СНГ, заинтересованные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исполнители,       обеспечения коллективной   органы СНГ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сроки реализации   и национальной пограничной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политики и сотрудничества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пограничных и иных ведомств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государств-участников СНГ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Совершенствование          Пограничные ведомства  2007-2010 гг.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международно-правовой      государств-участников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базы сотрудничества        СНГ, ИК СНГ,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заинтересованные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СНГ, РГ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Выполнение положений       Государства-участники  2007-2010 гг.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     международных договоров,   СНГ, пограничные ведомства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международных программ     государств-участников СНГ,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по пограничным вопросам,   заинтересованные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заключенных в рамках СНГ   СНГ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Сотрудничество в           Пограничные ведомства  2007-2010 гг.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материально-техническом    государств-участников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обеспечении                СНГ, СКПВ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Сотрудничество в           Пограничные ведомства  2007-2010 гг.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научной и научно-          государств-участников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технической областях       СНГ, СКПВ, РГ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Сотрудничество в           Пограничные ведомства  2007-2010 гг.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сфере обмена информацией   государств-участников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СНГ, ИК СНГ,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взаимодействующие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органы СНГ, Секретариат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ОДКБ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Сотрудничество в           Государства-участники  2007-2010 гг.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социально-правовой и       СНГ, журнал "Пограничник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гуманитарной (культура,    Содружества", МТРК "Мир",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спорт и ветеранская        заинтересованные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работа) областях           СНГ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Сотрудничество в сфере     Пограничные ведомства  2007-2010 гг.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подготовки офицерских      государств-участников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кадров и специалистов      СНГ, СКПВ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для пограничных ведомств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Организация        Исполнение государствами-участниками СНГ планов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контроля           по реализации положений настоящего Плана.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исполнением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Ежегодное рассмотрение соответствующими уставными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отраслевыми органами СНГ хода выполнения настоящего Плана.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Ежегодное предоставление Советом командующих Пограничными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войсками Совету глав государств и Совету глав правительств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СНГ доклада о ходе выполнения настоящего Плана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*СКПВ          - Совет командующих Пограничными войсками,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КС СКПВ МПА    - Координационная служба Совета командующих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Пограничными войсками,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МПА            - Межпарламентская Ассамблея государств-участников СНГ,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СМО            - Совет министров обороны государств-участников СНГ,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СОРБ           - Совет руководителей органов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специальных служб государств-участников СНГ,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АТЦ            - Антитеррористический центр государств-участников СНГ,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СМВД           - Совет министров внутренних дел государств-участников СНГ,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БКБОП          - Бюро по координации борьбы с организованной преступностью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иными опасными видами преступлений на территории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государств-участников СНГ,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СРТС           - Совет руководителей таможенных служб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государств-участников СНГ,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КСГП           - Координационный совет генеральных прокуроров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государств-участников СНГ,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ИК СНГ         - Исполнительный комитет Содружества Независимых Государств,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ОДКБ           - Организация Договора о коллективной безопасности,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РГ             - Рабочая группа,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МТРК "Мир"     - Межгосударственная телерадиокомпания "Мир",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КНС при СКПВ   - Координационный научный совет при СКПВ.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4"/>
        <w:gridCol w:w="3202"/>
        <w:gridCol w:w="2303"/>
        <w:gridCol w:w="2211"/>
      </w:tblGrid>
      <w:tr>
        <w:trPr>
          <w:trHeight w:val="450" w:hRule="atLeast"/>
        </w:trPr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мероприятий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
</w:t>
            </w:r>
          </w:p>
        </w:tc>
      </w:tr>
      <w:tr>
        <w:trPr>
          <w:trHeight w:val="450" w:hRule="atLeast"/>
        </w:trPr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I. Выработка согласованных подходов к вопросам обеспечения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коллективной и национальной безопасности, пограничной политики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сотрудничества пограничных и иных ведомств государств-участников СНГ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Участие в консультациях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 реализации согласованной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пограничной политики,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направленной на предотвращение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пограничных вооруженных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конфликтов на внешних границах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государств-участников СНГ,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борьбу с проявлениями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терроризма,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трансграничной преступностью,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противодействии незаконной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миграции и незаконному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перемещению оружия, боеприпасов,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взрывчатых веществ, наркотиков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прекурсоров через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границы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государств-участников СНГ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СНГ,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СКПВ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СНГ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Весь период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Создание механизмов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адекватного реагирования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вызовы и угрозы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пограничной безопасности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территориальной целостности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государств-участников СНГ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СНГ,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СКПВ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гг.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 Изучение вопроса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целесообразности создания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(формирования) специальных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пограничных сил (резервов)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пресечению угроз и вызовов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пограничной безопасности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внешних границах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государств-участников СНГ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СКПВ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 Подготовка предложений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Совету глав государств СНГ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укреплению пограничной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государств-участников СНГ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СКПВ совместно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органами СНГ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мости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 Взаимодействие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пограничными ведомствами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государств, не входящих в СНГ,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международными организациями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вопросах охраны внешних границ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СНГ, СКПВ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II. Совершенствование международно-правовой базы сотрудничества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Участие в разработке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(доработке) проектов типовых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(модельных) актов о пограничном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Закона "О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границе";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Закона "О пограничных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ведомствах (силах)"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СКПВ совместно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заинтересован-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ными органами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СНГ, МПА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Участие в работе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гармонизации действующего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государствах-участниках СНГ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законодательства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пограничным вопросам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основе норм и принципов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права и модельных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СНГ,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СКПВ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 Разработка проекта Плана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совместных работ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государств-участников СНГ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созданию Единой системы учета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третьих государств и лиц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гражданства, въезжающих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государств-участников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 (ЕСУ-СНГ)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г.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 Уточнение (корректировка)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функций, целей и задач СКПВ,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нормативно-правовой базы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 пограничного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государств-участников СНГ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(внесение изменений и дополнений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основополагающие документы,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регламентирующие деятельность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СКПВ)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СНГ,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СКПВ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поправок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 СНГ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 Разработка Методики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и проведения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совместных специальных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пограничных операций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СКПВ, АТЦ,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СМВД, БКБОП,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СМО, СРТС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гг.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III. Выполнение положений международных договоров,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международных программ по пограничным вопросам,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заключенных в рамках СНГ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10" w:hRule="atLeast"/>
        </w:trPr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Создание Единой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граждан третьих государств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лиц без гражданства,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въезжающих на территории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государств-участников СНГ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СНГ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Проведение совместных: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-(специальных) пограничных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операций, оперативно-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профилактических мероприятий,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командно-штабных учений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противодействию незаконному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перемещению через внешние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государств-участников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 оружия, боеприпасов,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наркотиков и их прекурсоров,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незаконных мигрантов и торговле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людьми;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мероприятий по пресечению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браконьерской деятельности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 морских биоресурсов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акваториях Черного, Азовского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Каспийского морей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СНГ,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СКПВ совместно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заинтересован-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ными ведомствами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-участников СНГ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органами СНГ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планам)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 Анализ, обобщение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практического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опыта борьбы с терроризмом,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организованной преступностью,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незаконной миграцией, торговлей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людьми, контрабандой наркотиков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 прекурсоров, а также оружия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боеприпасов по итогам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совместных (специальных)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пограничных операций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профилактических мероприятий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СКПВ, АТЦ,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СМВД, СРТС, СОРБ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компетенцией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(IV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квартал)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 Подготовка и направление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главам государств Содружества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Независимых Государств доклада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итогах совместных специальных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пограничных операций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противодействию незаконному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перемещению через границы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государств-участников СНГ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оружия, боеприпасов, наркотиков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 прекурсоров, нелегальных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мигрантов и торговле людьми, 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мероприятий по пресечению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браконьерской деятельности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 морских биоресурсов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акваториях Черного, Азовского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Каспийского морей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СКПВ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(IV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квартал)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 Участие в межведомственных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оперативно-профилактических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мероприятиях и специальных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операциях: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 выявлению и перекрытию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каналов незаконной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миграции,торговли людьми,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незаконного оборота оружия,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боеприпасов, взрывчатых веществ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взрывных устройств,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наркотических средств,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психотропных веществ, а также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сильнодействующих химических,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биологических и радиоактивных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 выявлению и пресечению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лиц, преступных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группировок, занимающихся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организацией незаконной миграции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торговли людьми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СМВД, СОРБ,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СКПВ, СРТС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СНГ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Весь период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 Участие в сборах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совместных командно-штабных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(оперативно-тактических) учениях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антитеррористических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подразделений 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и специальных служб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отработке вопросов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взаимодействия при проведении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по борьбе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терроризмом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СОРБ, СКПВ, СМВД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Весь период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 Проведение рабочих встреч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(сборов), совещаний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представителей пограничных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 государств-участников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 по вопросам пограничного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совершенствования взаимодействия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борьбе с противоправной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 на внешних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границах государств-участников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Содружества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СНГ,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СКПВ, СМВД,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СОРБ, АТЦ, СРТС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компетенцией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IV. Сотрудничество в материально-техническом обеспечении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Обобщение и распространение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передового опыта пограничных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 государств-участников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 по внедрению новой техники,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эксплуатации,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ремонта и технического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вооружения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специальной техники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СНГ,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СКПВ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Создание Единого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банка данных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вооружении и специальной технике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пограничных ведомств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государств-участников СНГ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СНГ,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СКПВ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г.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 Координация усилий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оказании взаимной помощи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материального и технического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в интересах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пограничных ведомств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государств-участников СНГ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СКПВ,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СНГ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2007-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гг.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 Организация работ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инженерно-техническому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оборудованию внешних границ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государств-участников СНГ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СНГ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Весь период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V. Сотрудничество в научной и научно-технической областях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 Анализ работы существующих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информационно-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учетных 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государств-участников СНГ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РГ, КС СКПВ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г.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 Анализ состояния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 развития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 пограничных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 государств-участников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 в научной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научно-технической областях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СКПВ,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СНГ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 Обобщение опыта внедрения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новых форм и способов (методов)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государственных границ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примере пограничных ведомств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государств-участников СНГ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дальнего зарубежья)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СКПВ (КС СКПВ)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5.4. Обмен научной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научно-технической литературой,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учебниками, пособиями, научными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трудами и другими материалами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СКПВ (КС СКПВ)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5.5. Участие в разработке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совместных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научно-технических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исследовательских программ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 охраны границ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СНГ,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 СКПВ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гг.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5.6. Разработка методических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рекомендаций по анализу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прогнозированию противоправных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на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границах государств-участников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 и внедрение в эту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современных научных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методов и технологий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СКПВ, СМВД,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СОРБ, СРТС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5.7.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научно-практической конференции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актуальным проблемам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пограничной интеграции, борьбы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терроризмом, противодействия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незаконной миграции, торговле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людьми и незаконному перемещению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наркотиков и их прекурсоров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государственные границы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государств-участников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 СКПВ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(КНС при СКПВ)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СНГ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плану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5.8. Открытие совместной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научно-исследовательской работы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внедрению новых форм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методов охраны внешних границ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государств-участников СНГ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СКПВ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VI. Сотрудничество в сфере обмена информацией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 Проведение анализа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 документов 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обмене информацией между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пограничными ведомствами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государств-участников СНГ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СКПВ,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СНГ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г.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 Разработка предложений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информационного обмена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пограничными ведомствами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интересах обеспечения надежной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внешних границ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государств-участников СНГ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эффективной борьбы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противоправной деятельностью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пограничном пространстве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СКПВ,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СНГ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2007 г.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 Обмен информационно-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аналитическими материалами: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 обстановке на внешних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границах государств-участников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 основных угрозах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пограничной безопасности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государств-участников СНГ;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-об актуальных проблемах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 пограничных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 государств-участников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 совместных мерах пограничных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 государств-участников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 для предупреждения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противодействия угрозам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безопасности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СНГ,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СКПВ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органы СНГ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В установ-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(согласно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Перечню)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 Пополнение (актуализация)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интегрированной базы данных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Совета командующих Пограничными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войсками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СНГ,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СКПВ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Весь период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6.5. Осуществление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взаимодействия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СНГ в интересах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национальной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государств-участников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Содружества и надежной охраны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границ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 СНГ, СКПВ,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СОРБ, АТЦ,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БКБОП,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Секретариат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СМО, МПА,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Секретариат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КСГП,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Секретариат ОДКБ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Весь период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VII. Сотрудничество в социально-правовой и гуманитарной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(культура, спорт и ветеранская работа) областях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 Совершенствование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социально-правовой 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военнослужащих, граждан,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уволенных с военной службы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СНГ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Весь период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 Организация и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по празднованию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15-летия образования СКПВ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СКПВ,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СНГ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г.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едином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СНГ, 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нансируемых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 СНГ,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КС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СКПВ,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(безвоз-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ний)
</w:t>
            </w:r>
          </w:p>
        </w:tc>
      </w:tr>
      <w:tr>
        <w:trPr>
          <w:trHeight w:val="450" w:hRule="atLeast"/>
        </w:trPr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 Организация Эстафеты Победы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честь 65-годовщины Победы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 войне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1941-1945 годов вдоль линии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границ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государств-участников СНГ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СКПВ,пограничные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СНГ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7.4. Издание книги к 15-летию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Совета командующих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Пограничными войсками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Редакция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редколлегия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"Пограничник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Содружества",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 СКПВ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г.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тренных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СНГ, 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нансируе-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мых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 СНГ,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жание КС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СКПВ,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(безвоз-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ний)
</w:t>
            </w:r>
          </w:p>
        </w:tc>
      </w:tr>
      <w:tr>
        <w:trPr>
          <w:trHeight w:val="450" w:hRule="atLeast"/>
        </w:trPr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7.5. Освещение в средствах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 информации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государств-участников СНГ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о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пограничных ведомств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государств-участников СНГ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 Совета командующих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Пограничными войсками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Редакция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редколлегия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"Пограничник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Содружества",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МТРК "Мир", КС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СКПВ и др.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СНГ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VIII. Сотрудничество в сфере подготовки офицерских кадров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 специалистов для пограничных ведомств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 Подготовка офицерских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 и специалистов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пограничных ведомств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государств-участников СНГ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 заведениях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государств-участников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Содружества на плановой основе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двусторонними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соглашениями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СНГ,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СКПВ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Весь период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 Участие в совершенствовании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переподготовки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 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офицерско-преподавательского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состава, развитие адъюнктуры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докторантуры по подготовке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научно-педагогических кадров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высшей квалификации для вузов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государств-участников СНГ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СНГ,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СКПВ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Весь период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8.3. Изучение и обобщение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практики подготовки,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и повышения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специалистов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пограничных ведомств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государств-участников СНГ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основе двусторонних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(многосторонних) соглашений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СКПВ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60" w:hRule="atLeast"/>
        </w:trPr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 Рассмотрение представлений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пограничных ведомств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государств-участников СНГ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назначению стипендии СКПВ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слушателям и курсантам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образовательных учреждений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пограничных ведомств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государств-участников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Содружества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СКПВ,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СНГ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IX. Механизм контроля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 Рассмотрение хода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выполнения настоящего Плана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основе информации,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предоставляемой пограничными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государств-участников СНГ, 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органами Содружества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СКПВ,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СНГ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 Информирование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установленном порядке Совета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 государств и Совета глав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 СНГ о ходе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выполнения настоящего Плана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СКПВ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