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8d9a" w14:textId="6278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изменений в Соглашение о сотрудничестве в области лесопромышленного комплекса и лесного хозяйства от 11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правительств Содружества Независимых Государств от 25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сотрудничестве в области лесопромышленного комплекса и лесного хозяйства от 11 сентября 1998 года в лице своих правительств,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Положение о Межправительственном совете по лесопромышленному комплексу и лесному хозяйству в новой редакции (прилагается), являющееся приложением к Соглашению о сотрудничестве в области лесопромышленного комплекса и лесного хозяйства от 11 сентября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утратившим силу ранее действовавшее Положение о Межправительственном совете по лесопромышленному комплексу и лесному хозяйству.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его подписания, а для государств, законодательство которых требует выполнения внутригосударственных процедур, необходимых для  его  вступления 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25 мая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