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ac0d" w14:textId="4e0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Содружества Независимых Государств от 11 марта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изменение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утвержденным Решением Совета глав правительств СНГ от 30 ноября 2000 года) (прилагается),  представленное Исполнительным комитетом СНГ и рассмотренное Комиссией по экономическим вопросам.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Экономического совета СНГ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 Перечень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условий, производственных и техно-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логических операций, при выполнении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товар считается происходящим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той страны, в которой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они имели место"           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 2005 года   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Перечень условий, производственных и технологических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операций, при выполнении которых товар считается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происходящим из той страны, в которой они имели место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(Приложение 1 к Правилам определения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товаров, утвержденным Решением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глав правительств СНГ от 30 ноября 2000 года)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Позицию 0202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5202"/>
        <w:gridCol w:w="6704"/>
      </w:tblGrid>
      <w:tr>
        <w:trPr>
          <w:trHeight w:val="45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производственные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операции, необходимые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придания товару статуса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при использовании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товара третьих стран
</w:t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 мороженое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позиций, за исключением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0201, 0202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