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fad2" w14:textId="31bf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придании Российскому университету дружбы народов статуса базовой организации государств-участников Содружества Независимых Государств в области информационного обеспечения образовательных систем государств-участников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25 ноября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Придать Российскому университету дружбы народов статус базовой организации государств-участников Содружества Независимых Государств в области информационного обеспечения образовательных систем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базовой организации государств-участников Содружества Независимых Государств в области информационного обеспечения образовательных систем государств-участников СНГ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 Республики Таджикистан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Грузии               За Правительство Туркменистана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 За Правительство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придании Российскому университету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дружбы народов статуса базовой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государств-участников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информационного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образовательных систем государств-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СНГ от 25 ноября 2005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базовой организации государств-участников Содружества Независимых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 в области информационного обеспечения образовательных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систем государств-участников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Базовая организация государств-участников Содружества Независимых Государств в области информационного обеспечения образовательных систем государств-участников СНГ (далее - Базовая организация) создается в целях обеспечения информационного обмена по вопросам образования в государствах-участниках СНГ и координации сотрудничества в области применения информационных и коммуникационных технологий (далее - ИКТ) в образовании с учетом потребностей формирования единого (общего) образовательного пространства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Базовой организации придается Российскому университету дружбы народов (далее - РУДН), Российская Федерация, город Москва.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Базовая организация руководствуется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Уставом </w:t>
      </w:r>
      <w:r>
        <w:rPr>
          <w:rFonts w:ascii="Times New Roman"/>
          <w:b w:val="false"/>
          <w:i w:val="false"/>
          <w:color w:val="000000"/>
          <w:sz w:val="28"/>
        </w:rPr>
        <w:t>
 Содружества Независимых Государств, решениями Совета глав государств и Совета глав правительств Содружества Независимых Государств, межгосударственными и межправительственными соглашениями и договорами в области образования, принятыми в рамках Содружества, настоящим Положением и национальным законодательством государства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Базовая организация осуществляет свою деятельность во взаимодействии с Советом по сотрудничеству в области образования государств-участников СНГ, органами управления образованием государств-участников СНГ, Исполнительным комитетом СНГ и информирует их о своей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Основные задачи и направления деятельности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задачами Базовой организации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научное, методическое обеспечение согласованной деятельности государств-участников СНГ по вопросам информационного обеспечения в области образования, информатизации образовательных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системный анализ деятельности и основных тенденций в области информатизации образовательных систем в государствах-участниках СНГ и сопоставление с мировыми тенденциями;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рекомендаций по вопросам формирования образовательной политики государств-участников Содружества, направленной на системное и широкомасштабное применение ИКТ в образовании, а также создание единого (общего) образовательного пространства Содружества Независимых Государств и интеграции в мировую систему высшего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согласованной программы мероприятий в области информатизации образовательных систем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направлениями деятельности Базовой организации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базы данных о проблемах информатизации образовательных систем государств-участников Содружества (включая информацию о применении ИКТ для организации и обеспечения дистанционного обучения и управления ресурсами образовательных организаций);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и координация разработки программ международного сотрудничества в области информатизации образовательных систем государств-участников СНГ и обеспечения информационного обмена по вопросам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и координация исследований и разработок в области информатизации образовательных систем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научных и методических материалов и рекомендаций по информатизации образовательных систем и обеспечению информационного обмена по вопросам образования в государствах-участниках СНГ и применению конкретных ИКТ;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исследованиях по стандартизации и совершенствованию нормативно-правовой базы в области применения ИКТ в образовании с учетом потребностей формирования единого (общего) образовательного пространства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подготовка, переподготовка и повышение квалификации специалистов из государств-участников Содружества по согласованным учебным программам по применению ИКТ в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деятельности государств - участников СНГ в области информатизации образовательных систем (включая распространение передового опыта и разработок) с помощью специализированного портала "Информатизация образования и дистанционное обучение в СНГ".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Права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организация в рамках своей компетенции имеет следующие права: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в соответствующие органы отраслевого сотрудничества Содружества материалы по итогам работы и предложения о деятельности Базовой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через органы отраслевого сотрудничества Содружества информацию, необходимую для осуществления деятельности, предусмотренной настоящим Положением;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органов отраслевого сотрудничества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научные, учебно-методические конференции, семинары, совещания и другие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с участием научно-педагогических работников образовательных учреждений государств-участников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Руководство Базовой организацией осуществляется ректором РУДН.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Работа по организации деятельности Базовой организации осуществляется штатным персоналом РУДН.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Базовой организации создается совещательной орган Общественный совет из представителей образовательных учреждений и научных организаций, рекомендуемых органами управления образованием государств-участников СНГ. Положение об Общественном совете, а также регламент работы утверждается руководителем Базовой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Базовой организации могут создаваться и иные совещательные органы, организация подготовки и проведения заседаний которых осуществляется руководителем Базовой организации, а также рабочие группы с привлечением ученых и специалистов из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Рабочим языком Базовой организации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Финансовое обеспечение деятельности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Финансовое обеспечение деятельности Базовой организации осуществляется из средств, формируемых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оплаты заказчиками работ, выполняемых по договорам и контрактам;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оплаты работ по повышению квалификации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информационных и иных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издательской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участия в выполнении программ и проектов в области применения ИКТ в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из международных и национальных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и пожертвований юридических и физических лиц на совместные образовательные, научно-исследовательские и культурные программы, отдельные мероприятия в виде финансовых и материальных средств, ресурсов,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проведения благотворительных и культурных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иных источников в соответствии с законодательством Российской Федерации, законодательством государств, осуществляющих передачу финансовых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Финансовые средства могут вноситься как в национальной валюте государств-участников Содружества, так и в свободно конвертируемой валюте. Базовой организации могут быть переданы оборудование, имущество и другие материальные средства, а также интеллектуальная и иная собственность в соответствии с законодательством Российской Федерации и государств, осуществляющих передачу такой собственности и материальных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средств осуществляется в соответствии со сметой доходов и расходов, утверждаемой руководителем Базовой организации. Контроль за использованием средств производится в соответствии с законодательством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Финансовые средства, направляемые на обеспечение деятельности Базовой организации, находятся на лицевых счетах в соответствии с порядком ведения лицевых счетов, принятым в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государствах-участниках СНГ, подписавших Решение о настоящем Положении, в соответствии с межгосударственными (межправительственными) соглашениями и национальным законодательством могут создаваться филиалы Базовой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прекращении выполнения РУДН функций Базовой организации принимается Советом глав правительств Содружества по предложению одного из государств-участников Содружества, подписавших Решение о настоящем Положении, или по предложению Совета по сотрудничеству в области образования государств-участников Содружества в установленном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