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dd5d" w14:textId="0e3d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сотрудничества государств-участников Содружества Независимых Государств в противодействии незаконной миграции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26 августа 2005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государств Содружества Независимых Государств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сотрудничества государств-участников Содружества Независимых Государств в противодействии незаконной миграции на 2006 - 2008 годы (прилагается).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совместных мероприятий настоящей Программы осуществляется заинтересованными государствами-участниками СНГ по договоренности в рамках финансовых средств, ежегодно предусматриваемых в национальных бюджетах на соответствующие цели.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депозитарию соответствующего уведомления.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Казани 26 августа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Азербайджанскую Республику   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Грузию                       За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        За Украину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государств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Программе сотрудничества государств-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Содружества Независимых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в противодействии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незаконной миграции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2005 года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государств-участников 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противодействии незаконной миграции на 2006-2008 годы 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Наименование             Программа сотрудничества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Содружества Независимых Государств в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действии незаконной миграции на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Орган, принявший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решения, дата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о разработке            Решение Совета министров внутренних дел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участников СНГ от 16 июня 2004 года и Решение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глав правительств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15 сентября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разработчики     Рабочая группа по разработке проекта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исполнители      Государства-участники СНГ, их компетентные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уставные и отраслевые органы СНГ, Межпарламентская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Ассамблея государств-участников СНГ, Исполнительный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 СНГ, Совместная комиссия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Соглашения о сотрудничестве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Содружества Независимых Государств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незаконной миграцией от 6 марта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 и задачи,            Цель Программы - дальнейшее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важнейшие целевые         сотрудничества государств-участников СНГ, уставных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                отраслевых органов СНГ в борьбе с незаконной миграцией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выработка и реализация согласованной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расширение и укрепление международно-правовой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сотрудничества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совершенствование и гармонизация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законодательства в соответствии с принципами и нормами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совершенствование действующего пограничного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миграционного контроля на государственных границах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согласованных межведомственных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профилактических, оперативно-розыскных мероприятий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информационное и научное обеспечение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сотрудничества в подготовке кадров,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повышении квалификации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и этапы            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основных    Организационно-   Государства-участники СНГ,  2006-2008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мероприятий, их      правовые          уставные и отраслевые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исполнители, сроки   вопросы           органы СНГ, МПА, СКБНМ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Организационно-   Государства-участники СНГ,  2006-2008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практические      уставные и отраслевые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вопросы           органы СНГ,СКБНМ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Информационное и  Государства-участники СНГ,  2006-2008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научное           их компетентные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       уставные и отраслевые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органы СНГ, СКБНМ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Кадровое          Государства-участники СНГ   2006-2008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Материально-      Государства-участники СНГ,  2006-2008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техническое       уставные и отраслевые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финансовое      органы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Механизм          Государства-участники СНГ,  2006-2008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          уставные и отраслевые       Ежегодно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органы СНГ,Исполком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СКБНМ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Объемы и основные    Финансирование совместных мероприятий настоящей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    осуществляется заинтересованными государствами-участниками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финансирования,      СНГ по договоренности в рамках финансовых средств,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          предусматриваемых в национальных бюджетах на соответствующие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расходования   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конечные   Развитие сотрудничества государств-участников СНГ,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 результативности проводимых согласованных межведомственных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    профилактических,оперативно-розыскных мероприятий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специальных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Система организации  Исполнение государствами-участниками СНГ планов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          положений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исполнением          Ежегодное рассмотрение уставными и отраслевыми органами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хода выполнения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Ежегодное предоставление Исполнительным комитетом СНГ Совету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глав государств и Совету глав правительств доклада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выполнения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сотрудничества государств-участников Содружества Независимых Государств в противодействии незаконной миграции на 2006-2008 годы разработана во исполнение Решения Совета министров внутренних дел государств-участников СНГ от 16 июня 2004 года и Решения Совета глав правительств СНГ от 15 сентября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Программы сотрудничества государств-участников Содружества Независимых Государств в противодействии незаконной миграции на 2006-2008 годы обусловлено необходимостью дальнейшего развития такого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мер, предусмотренных Программой, основывается на положениях Концепции сотрудничества государств -участников Содружества Независимых Государств в противодействии незаконной миграции от 16 сентября 2004 года, Соглашения о сотрудничестве  государств-участников Содружества Независимых Государств в борьбе с незаконной миграцией от 6 марта 1998 года, анализе миграционной обстановки (ситуации) и прогнозе тенденций ее развития в государствах-участниках СНГ, результатах научных исследований, практике борьбы с незаконной миграцией, в том числе опыте совместных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является дальнейшее совершенствование сотрудничества государств-участников СНГ, уставных и отраслевых органов СНГ в борьбе с незаконной миграцией.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Программы: выработка и реализация согласованной политики; расширение и укрепление международно-правовой базы сотрудничества государств-участников СНГ; совершенствование и гармонизация национального законодательства в соответствии с принципами и нормами международного права; совершенствование действующего пограничного и миграционного контроля на государственных границах государств-участников СНГ; проведение согласованных межведомственных профилактических, оперативно-розыскных мероприятий и специальных операций; информационное и научное обеспечение сотрудничества; осуществление сотрудничества в подготовке кадров, повышении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осуществляется в соответствии с принципами и нормами международного права и национальным законодательством государств-участников СНГ.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073"/>
        <w:gridCol w:w="3253"/>
        <w:gridCol w:w="2613"/>
      </w:tblGrid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Исполнитель*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Организационно-правовые вопросы 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1.1. Укрепление 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правовой базы сотрудничества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В целях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в международном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ничестве в противодействии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миграции рассмо-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 вопрос о целесообраз-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присоединения к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договорам, заключенным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уголовно-правовой сфере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ООН, ее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зированных учреждений: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против трансна-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преступности 2000 года;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Протоколу против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мигрантов по суше, морю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воздуху, дополняющему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Конвенцию против трансна-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преступности 2000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Рекомендовать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рассмотреть 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присоединении к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принятым в рамках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следующим документам: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подписавшие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в противодействии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миграции (Решение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СГГ от 16.09.04 г.);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Соглашению 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миграцией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1998 года;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Положению об общей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о незаконных мигрантах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лицах, въезд которым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миграцией закрыт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их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ством, и порядке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(Решение СГП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25.01.2000 г.);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Положению о Совместной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Содружества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Государств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незаконной миграцией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1998 года (Решение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СГП от 16.04.04 г.)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Рекомендовать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завершить заключение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государствами-участниками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двусторонних соглашений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реадмиссии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1.2. Совершенствование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гармонизация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государств-участников СНГ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соответствии с принципами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нормами международного права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Предложить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Межпарламентской Ассамблее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 в сфере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незаконной миграцией;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в сфере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незаконной миграцией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Рассматривать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 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решений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 государств, Совета глав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договоров,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заключенных в рамках СНГ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СКПВ, СКБНМ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компетенции)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Рекомендовать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выявлении и конфискации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доходов, полученных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усилении уголовной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лицензировании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по трудоустройству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 рубежом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туристической деятельности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Рассмотреть 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Положения о единых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методиках, 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сопоставимость 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информации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незаконной миграцией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СОРБ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компетенции)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Усовершенствовать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механизмы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выдворения или депортации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мигрантов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Определить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компетентных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при административном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выдворении или депортации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мигрантов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Разработать методику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на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грузов и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целях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СРТС, СКПВ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Организационно-практические мероприятия 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Организовать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профилактических,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операций: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СКПВ, СРТС,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КСОНР, БКБОП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компетенции)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выявлению и перекрытию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незаконной миграции;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выявлению и отслеживанию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потоков, проходящих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государства-участники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СНГ, при наличии 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полагать их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миграцией;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выявлению и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юридических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лиц,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преступных группировок,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миграции;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легализации (отмыванию)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доходов, полученных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Периодически обобщать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рассматривать на заседаниях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советов опыт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профилактических,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оперативно-розыскных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СКПВ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опыт других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пресечению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СОРБ, СКПВ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Рассмотреть 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данных о трансна-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циональных преступных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группах, 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переправкой незаконных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мигрантов, их лидерах,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коммерческих,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и структурах,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причастных к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В целях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об общей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о незаконных мигрантах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лицах, въезд которым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миграцией закрыт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их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ством, и порядке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(Решение СГП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25.01.2000 г.):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функционирование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наполнение общей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незаконных мигрантах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лицах, въезд которым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 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миграцией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1998г. закрыт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их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наполнение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во взаимных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интересах общей базы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мигрантах и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въезд которым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незаконной миграцией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1998г. закрыт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их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законодательством;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Уволномоченные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обмен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лиц, въезд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незаконной миграцией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1998 г. закрыт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их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законодательством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Обсудить 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заседания СМИД,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КСГП, СМВД, СОРБ, СКПВ,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КСОНР, СРТС актуальные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 противодействия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государствами-участниками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ход выполнения настоящей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 СНГ, СМИД,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КСГП, СМВД,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СКПВ,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СРТС, КСОНР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Провести анализ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пограничного, миграционного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при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мерах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незаконной миграции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СКПВ, СМВД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СГП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Рассмотреть 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государствами-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СНГ на своих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учреждений 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период определения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положения,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административному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выдворению или депортации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Рассмотреть 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в органах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государств-участников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подразделений, на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возложить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режимом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(миграционный контроль)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Продолжить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создания, в случае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мости, совместных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групп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компетентных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раскрытия преступлений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транснационального характера,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 Проводить совещания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внутренних дел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компетентных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незаконной миграцией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 Взаимодействовать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подготовки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ООН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содействия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противодействии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СМИД, СКБНМ 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2.12. Рекомендовать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 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незаконной миграцией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 Рекомендовать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государствам-участникам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меры к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технической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паспортов, въездных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виз, иных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при въезде,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пребывании и выезде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Информационное и научное обеспечение 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Осуществлять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 национальном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в области миграции,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об изменениях в нем;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 образцах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удостоверяющих личность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дающих право на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изменениях форм 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документам для въезда,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и выезда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 выявленных каналах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 способах и источниках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въездных виз, иных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использования;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 международных договорах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миграции, заключенных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государствами-участниками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третьими странами.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СКБНМ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Продолжить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межгосудар-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органов СНГ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опытом, в том числе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рекомендациями,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  подготовку 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по предупреждению,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выявлению, пресечению,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раскрытию и расследованию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СКПВ, СКБНМ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компетенции)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Разработать 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для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анализу и прогнозированию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криминогенной обстановки,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связанной с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миграцией, и внедрению в эту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методов и технологий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КСГП, СКПВ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Организовать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практическую конференцию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совершенствовании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в борьбе с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 СНГ, СМВД,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СКПВ,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СРТС, КСОПР,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СКБНМ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Осуществлять на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лярной основе 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средствами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КСГП, СМВД,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КСОНР,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СРТС, ИК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МТРК "Мир"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Осуществлять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материалов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проблемах борьбы с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миграцией в государствах-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участниках СНГ и обмен ими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СОРБ, СКПВ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Продолжить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фактах въезда 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и выезда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 лидеров и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организованных преступных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миграцией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БКБОП, СМВД,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СКПВ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 Проводить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семинары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в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незаконной миграцией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СКПВ, СКБНМ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Кадровое обеспечение 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Продолжить на договорной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в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в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путем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стажировок в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зированных подразделениях;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материалов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 данными материалами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СКПВ,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КСГП,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СРТС, КСОНР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В целях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подготовки кадров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органов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СНГ, 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противодействием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миграции, проработать 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о придании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ведущим учебным заведениям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 статуса базовых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СНГ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СКПВ, КСОНР,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СРТС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Материально-техническое и финансовое обеспечение 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Развивать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договоренностей 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оснащения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Финансирование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осуществляется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государствами-участниками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договоренности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средств,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бюджетах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цели.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Механизм контроля 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Принять планы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настоящей Программы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определить формы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ее выполнением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СКПВ, СКБНМ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компетенции)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Рассматривать 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настоящей Программы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СКПВ, СКБНМ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Ежегодно 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комитет СНГ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выполнения настоящей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СКПВ, БКБОП,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СКБНМ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Предоставлять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 государств и Совету глав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СНГ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о ходе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настоящей Программы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 СНГ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СГГ, СГП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*МПА   - Межпарламентская Ассамблея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КСГП   - Координационный совет генеральных прокуроров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СМИД   - Совет министров иностранных дел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    - Совет министров обороны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СМВД   - Совет министров внутренних дел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СОРБ   - Совет руководителей органов безопасности и спецслужб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СКПВ   - Совет командующих Пограничными войсками,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СРТС   - Совет руководителей таможенных служб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 СНГ - Исполнительный комитет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КСОНР  - Координационный совет руководителей органов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(финансовых) расследований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АТЦ    - Антитеррористический центр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БКБОП  - Бюро по координации борьбы с организованной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иными опасными видами преступлений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СКБНМ  - Совместная комиссия государств-участников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сотрудничестве государств-участников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Независимых Государств в борьбе с незаконной миграцией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 6 марта 1998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ОСОБОЕ МНЕНИЕ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к Программе сотрудничества государств-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участников Содружества Независимых Государств в противодействии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незаконной миграции на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оперативно-розыскных мероприятий и специальных операций государствами-участниками СНГ на территории Азербайджанской Республики будет осуществляться в соответствии с национальным законодательством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Программы Азербайджанская Республика будет принимать отдельное решение об участии в каждом мероприятии.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             Ильхам Алиев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Молдова к Решению Совета Глав Государств СНГ </w:t>
      </w:r>
      <w:r>
        <w:br/>
      </w:r>
      <w:r>
        <w:rPr>
          <w:rFonts w:ascii="Times New Roman"/>
          <w:b/>
          <w:i w:val="false"/>
          <w:color w:val="000000"/>
        </w:rPr>
        <w:t xml:space="preserve">
"О Программе сотрудничества государств-участников Содружества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Независимых Государств в противодействии незаконной миграции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2006-2008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августа 2005 года                                            г. Казань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"Проведение оперативно-розыскных мероприятий и специальных операций государствами-участниками СНГ на территории Республики Молдова будут проводиться в соответствии с национальным законодательством Республики Молдова".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Молдова                               Владимир Воронин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Решению Совета глав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Программе сотрудничества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в противодействии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незаконной миграции на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реализации настоящей Программы Украина будет исходить из того, что она не является членом МПА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Оперативно-розыскные мероприятия и специальные операции на территории Украины будут проводиться в соответствии с Законом Украины "Об оперативно-розыскной деятельности" и другими актами национального законодательства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об участии Украины в запланированных мероприятиях будут приниматься по каждому конкретному случаю отдельно.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Украины                                В. Ющенко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