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c86a" w14:textId="01cc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Концепции единой системы информационной маркировки взрывчатых веществ, боеприпасов и огнестрельного оружия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3 июня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Концепцию единой системы информационной маркировки взрывчатых веществ, боеприпасов и огнестрельного оружия государств-участников Содружества Независимых Государств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депозитарию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Тбилиси 3 июня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 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Одобрена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о Концепции единой системы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маркировки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взрывчатых веществ, боеприпасов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огнестрельного оружия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Содружества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2005 года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КОНЦЕПЦИЯ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единой системы информационной маркировки взрывчатых веществ,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боеприпасов и огнестрельного оружия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Содержание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Введение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Основные понятия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Задачи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Структура и механизм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Основные требования к информационной маркировке взрывчатых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веществ, боеприпасов и огнестрельного оружия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Основные элементы информационной маркировки взрывчатых веществ,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боеприпасов и огнестрельного оружия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Документация, содержащая сведения об информационной маркировке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взрывчатых веществ, боеприпасов и огнестрельного оружия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Государственный кадастр и обмен сведениями, необходимыми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идентификации взрывчатых веществ, боеприпасов и огнестрельного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оружия, имеющих информационную маркировку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Приложение 1. Кодовые обозначения государств-участников СНГ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информационной маркировки взрывчатых веществ, боеприпасов,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огнестрельного оружия (выдержка из международного стандарта ИСО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3166-93 "Коды для представления названий стран").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Приложение 2. Примеры кодовых обозначений для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маркировки взрывчатых веществ, боеприпасов, огнестрельного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оружия.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Приложение 3. Примеры исполнения микроносителей с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маркировкой.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Приложение 4. Примерный перечень документов на взрывчатые вещества,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боеприпасы и огнестрельное оружие с информационной маркировкой.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единой системы информационной маркировки взрывчатых веществ, боеприпасов и огнестрельного оружия государств-участников Содружества Независимых Государств (далее - Концепция) определяет задачи, структуру, единые требования к информационной маркировке взрывчатых веществ, боеприпасов и огнестрельного оружия.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является основой для создания межгосударственных и национальных стандартов, нормативных документов, технических, криминалистических и иных требований в сфере осуществления информационной маркировки взрывчатых веществ, боеприпасов и огнестрельного оружия, изготовленных и/или промаркированных на территории государств-участников Концепции (далее - государства-участники).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Изложенные в Концепции принципы информационной маркировки могут служить основой для унификации правил маркировки всех видов оружия, вооружения, военного снаряжения и их составных частей, а также техники и компонентов двойного назначения, разработка, изготовление, сборка, модификация, маркировка, ввоз, вывоз, приобретение, продажа, доставка, перемещение или передача которых подпадает под систему разрешений в государстве-участнике.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Концепции не распространяются на боеприпасы и огнестрельное оружие, имеющие историческую и культурную ценность, а также на взрывчатые вещества, боеприпасы и огнестрельное оружие, изготовленные и находящиеся в эксплуатации до вступления в силу соответствующих международных актов.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понятия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Концепции, означают следующее: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"огнестрельное оружие" - оружие, предназначенное для механического поражения цели на расстоянии снарядом, получающим направленное движение за счет энергии газов, образующихся при горении метательного заряда;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"боеприпас" - изделие военной техники одноразового применения, предназначенное для поражения цели или выполнения задач, способствующих поражению цели, или препятствующее действиям противника и содержащее разрывной, метательный, пиротехнический, вышибной заряд или их сочетание;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"взрывчатое вещество" - конденсированное химическое вещество или смесь таких веществ, способное при определенных условиях под влиянием внешних воздействий к быстрому самораспространяющемуся химическому превращению (взрыву) с выделением большого количества тепла и газообразных продуктов;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"производитель" - тот, кто разрабатывает, изготавливает, собирает, модифицирует, перерабатывает, маркирует взрывчатые вещества, боеприпасы, огнестрельное оружие;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"пользователь" - тот, кто в установленном национальным законодательством порядке имеет право на использование взрывчатых веществ, боеприпасов, огнестрельного оружия по назначению или на их утилизацию;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"получатель" - тот, кто в установленном национальным законодательством порядке имеет право на получение взрывчатых веществ, боеприпасов, огнестрельного оружия от производителя или пользователя и не имеет право на использование получаемых взрывчатых веществ, боеприпасов, огнестрельного оружия по назначению или на их утилизацию, а обязан передать полученные взрывчатые вещества, боеприпасы, огнестрельное оружие другому получателю или пользователю или производителю;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"произведенная партия" - определенное количество взрывчатого вещества, боеприпасов, изготовленное и промаркированное одинаковым образом одним производителем;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"сертификат информационной маркировки" - это документ, в котором удостоверяется, что произведенное и промаркированное огнестрельное оружие, партия взрывчатых веществ, боеприпасов имеет информационную маркировку уникальным номером, выполненную надлежащим образом;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"приложение к копии сертификата информационной маркировки" - это документ, в котором удостоверяется, что часть произведенной и/или промаркированной партии взрывчатых веществ, боеприпасов, которая сопровождается им, имеет информационную маркировку уникальным номером, выполненную надлежащим образом;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"незаконный оборот" - это оборот взрывчатых веществ, боеприпасов и огнестрельного оружия, осуществляемый в нарушение национального законодательства государств-участников;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"микроноситель" - это основной элемент маркировки, содержащий необходимую информацию для идентификации взрывчатого вещества, боеприпаса и огнестрельного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Задачи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система информационной маркировки взрывчатых веществ, боеприпасов и огнестрельного оружия государств-участников предназначена для выполнения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согласованной деятельности, содействие развитию и укреплению сотрудничества между государствами - участниками в борьбе с терроризмом, организованной преступностью и незаконным оборотом взрывчатых веществ, боеприпасов и огнестрельного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помощи компетентным органам государств-участников в расследовании актов терроризма, деятельности организованной преступности и незаконного оборота взрывчатых веществ, боеприпасов и огнестрельного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возможности идентификации взрывчатых веществ, боеприпасов, огнестрельного оружия и контроль за их оборотом;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возможности составления, регистрации и ведения унифицированных учетных и отчетных документов, сопровождающих оборот взрывчатых веществ, боеприпасов и огнестрельного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Структура и механизм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Единая система информационной маркировки взрывчатых веществ, боеприпасов и огнестрельного оружия государств-участников представляет собой многоуровневую систему, включающую: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межгосударственный уровень;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уровень;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уровень компетентных органов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уровень производителей взрывчатых веществ, боеприпасов и огнестрельного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На межгосударственном уровне: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принимаются и осуществляются согласованные меры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утверждается порядок передачи информации о промаркированных взрывчатых веществах, боеприпасах и огнестрельном оружии государств-участников и устанавливается уровень должностных лиц, обладающих правом осуществлять соответствующие запросы;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принимаются меры по развитию совместных научно-исследовательских работ в целях наращивания технических возможностей для выявления необходимых данных о взрывчатом веществе, боеприпасе и огнестрельном оружии.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На государственном уровне: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принимается решение о порядке введения на своей территории Единой системы информационной маркировки взрывчатых веществ, боеприпасов и огнестрельного оружия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определяется порядок материально-технического и финансового обеспечения Единой системы информационной маркировки, взрывчатых веществ, боеприпасов и огнестрельного оружия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принимаются нормативные правовые акты, технические документы, регламентирующие порядок функционирования Единой системы информационной маркировки взрывчатых веществ, боеприпасов и огнестрельного оружия государств-участников, а также механизм передачи информации другим государствам-участникам;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определяется перечень компетентных органов, их функции, задачи и полномочия с последующим информированием об этом других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определяется перечень производителей взрывчатых веществ, боеприпасов и огнестрельного оружия и конкретный перечень их продукции, в обязательном порядке подлежащей маркировке;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проводятся научно-исследовательские и опытно-конструкторские работы в целях совершенствования Единой системы информационной маркировки взрывчатых веществ, боеприпасов и огнестрельного оружия государств-участников.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На уровне компетентных органов государств-участников: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проводится единая государственная политика, реализуются функции и решаются задачи в пределах полномочий, установленных государством-участником;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осуществляется функционирование банка данных маркированных взрывчатых веществ, боеприпасов и огнестрельного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На уровне производителей взрывчатых веществ, боеприпасов и огнестрельного оружия: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осуществляется непосредственная маркировка;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 предоставляется информация о маркированной продукции в банк данных и/или в государственный кадастр.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требования к информационной маркировке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взрывчатых веществ, боеприпасов и огнестрельного оружия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 Информационная маркировка должна включать в себя буквенное и/или цифровое кодовое обозначение, позволяющее: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специалистам любого государства-участника определить страну изготовления маркированных взрывчатых веществ, боеприпасов, огнестрельного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специалистам компетентного органа государства-участника определить производителя маркированных взрывчатых веществ, боеприпасов, огнестрельного оружия, изготовленных на территории государства-участника;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специалистам производителя определить номер партии, в составе которой было изготовлено и/или промаркировано взрывчатое вещество, боеприпас, индивидуальный номер огнестрельного оружия, его пользователя или получателя, а также число, месяц и год его изготовления.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Информационная маркировка должна обеспечивать возможность идентификации: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каждой произведенной партии взрывчатых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каждой произведенной партии боеприпасов;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каждой произведенной единицы огнестрельного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Информационная маркировка произведенной партии взрывчатого вещества должна позволять идентифицировать взрывчатое вещество в таре (упаковке) без разрушения или повреждения тары (упаковки), а также любую часть его без тары (упаковки), имеющую массу 10 грамм и более.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технических возможностей информационная маркировка должна позволять идентифицировать взрывчатое вещество после его взрыва.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5.4. Информационная маркировка произведенной партии боеприпасов должна позволять идентифицировать боеприпас как без его разрушения или повреждения, так и после его приведения в полную негодность или такого изменения, которое не позволило бы его использование по назначению.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технических возможностей информационная маркировка должна позволять идентифицировать боеприпас по стреляной гильзе или пуле (снаряду).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5.5. Информационная маркировка должна позволять идентифицировать огнестрельное оружие как без его разрушения или повреждения, так и после такого его изменения, которое не позволило бы его использование по назначению.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технических возможностей информационная маркировка должна позволять идентифицировать огнестрельное оружие по его основным частям.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5.6. Нанесение или введение информационной маркировки при изготовлении взрывчатых веществ, боеприпасов и огнестрельного оружия должно быть неотъемлемой частью процесса производства взрывчатых веществ, боеприпасов и огнестрельного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5.7. При получении взрывчатых веществ, боеприпасов и огнестрельного оружия с территории государства, где не осуществляется их информационная маркировка, осуществляется информационная маркировка в соответствии с требованиями, установленными Концепцией. В этом случае наносится информационная маркировка страны пользователя или получателя взрывчатых веществ, боеприпасов, огнестрельного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Основные элементы информационной маркировки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взрывчатых веществ, боеприпасов и огнестрельного оружия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 Буквенное и цифровое кодовое обозначение, используемое для информационной маркировки взрывчатого вещества, боеприпаса, огнестрельного оружия, должно включать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кодовое обозначение государства, на территории которого было произведено и/или промаркировано взрывчатое вещество, боеприпас, огнестрельное оружие;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кодовое обозначение производителя взрывчатого вещества, боеприпаса, огнестрельного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кодовое обозначение партии и дата изготовления взрывчатого вещества, боеприпаса, огнестрельного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В основу кодового обозначения государства, на территории которого было произведено и/или промаркировано взрывчатое вещество, боеприпас, огнестрельное оружие, должен быть положен международный стандарт ИСО 3166-93 "Коды для представления названий стран", разработанный Международной организацией по стандартизации (ИСО).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Кодовые обозначения государств-участников СНГ для информационной маркировки взрывчатых веществ, боеприпасов, огнестрельного оружия приведены в приложении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Буквенное и/или цифровое кодовое обозначение государства-участника, на территории которого было произведено или промаркировано взрывчатое вещество, боеприпас, огнестрельное оружие, должно находиться в начале информационной маркировки и отделяться от другой части кодового обозначения точкой.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6.4. Буквенное и/или цифровое кодовое обозначение производителя должно отделяться от другой части кодового обозначения точкой и не должно совпадать с буквенным или цифровым кодовым обозначением государств, указанным в международном стандарте ИСО 3166-93 "Коды для представления названий стран".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6.5. Примеры кодовых обозначений информационной маркировки взрывчатых веществ, боеприпасов, огнестрельного оружия приведены в приложении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6.6. Информационная маркировка представляет собой микроноситель, где нанесены соответствующим образом кодовое обозначение государства, на территории которого было произведено и/или промаркировано взрывчатое вещество, боеприпас, огнестрельное оружие, кодовое обозначение производителя, а также кодовое обозначение партии и даты их изготовления.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6.7. В целях упрощения процедуры поиска микроносителей при их изготовлении используются вещества, являющиеся люминофорами, светящимися в видимом диапазоне спектра под воздействием ультрафиолетового или инфракрасного излучения.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6.8. Примеры исполнения микроносителей с информационной маркировкой приведены в приложении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6.9. Информационная маркировка должна быть выполнена с применением мер, препятствующих ее уничтожению, изменению или подделке.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6.10. Информационная маркировка, не подвергавшаяся воздействию в целях ее уничтожения, изменения или подделки, должна позволять: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специалистам любого государства-участника выявлять и определять государство-участник, на территории которого было произведено и/или промаркировано взрывчатое вещество, боеприпас, огнестрельное оружие;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специалистам компетентных органов и специалистам производителя государства-участника, на территории которого было произведено и/или промаркировано взрывчатое вещество, боеприпас, огнестрельное оружие, определить производителя, партию и дату.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Документация, содержащая сведения об информационной маркировке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взрывчатых веществ, боеприпасов и огнестрельного оружия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7.1. Сведения об информационной маркировке взрывчатых веществ, боеприпасов, огнестрельного оружия должны фиксироваться в следующих видах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журнал или карточка учета изготовленного и/или промаркированного взрывчатого вещества, боеприпаса, огнестрельного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сертификат информационной маркировки взрывчатого вещества, боеприпаса, огнестрельного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приложение к копии сертификата информационной маркировки взрывчатого вещества, боеприпаса, огнестрельного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журнал или карточка учета полученного взрывчатого вещества, боеприпаса, огнестрельного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Журналы и карточки учета изготовленных и/или промаркированных взрывчатых веществ, боеприпасов, огнестрельного оружия, содержащие сведения об их информационной маркировке, должны храниться у производителя, изготовившего и/или промаркировавшего данные взрывчатые вещества, боеприпасы, огнестрельное оружие, вместе с копиями оформленных сертификатов информационной маркировки взрывчатых веществ, боеприпасов, огнестрельного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7.3. Сертификат информационной маркировки взрывчатого вещества, боеприпаса, огнестрельного оружия должен оформляться производителем и вручаться получателю/пользователю при передаче ему каждой изготовленной партии взрывчатых веществ, боеприпасов и единицы огнестрельного оружия, промаркированной одним номером.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7.4. При передаче различных частей партии взрывчатых веществ, боеприпасов, имеющих информационную маркировку одним номером, различным пользователям/получателям для каждого получателя/пользователя делается копия сертификата информационной маркировки и приложение к копии сертификата информационной маркировки.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копии сертификата информационной маркировки взрывчатого вещества, боеприпаса должно оформляться получателем/пользователем и вручаться другому получателю/пользователю при передаче каждой части партии взрывчатых веществ, боеприпасов, промаркированной одним номером.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7.5. Сертификат информационной маркировки и приложение к копии сертификата информационной маркировки должны оформляться на бланке, защищенном от подделки, с уникальной серией и номером.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информационной маркировки должен содержать наименование, печать и подпись производителя, а также подтверждение производителя о том, что данная единица огнестрельного оружия, партия взрывчатых веществ, боеприпасов была промаркирована с соблюдением установленных норм и 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копии сертификата информационной маркировки должно содержать наименование, печать и подпись оформившего его получателя/пользователя.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сертификате информационной маркировки и приложении к копии сертификата информационной маркировки должны указываться наименования производителя или получателя или пользователя, присвоенные им компетентным органом государства-участника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7.6. Журналы и карточки учета полученных взрывчатых веществ, боеприпасов, огнестрельного оружия, содержащие сведения об их информационной маркировке, должны храниться у получателя/пользователя взрывчатого вещества, боеприпасов и огнестрельного оружия вместе с копиями сертификатов информационной маркировки и копиями приложений к копиям сертификатов информационной маркировки взрывчатого вещества, боеприпасов, огнестрельного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7.7. После передачи всех частей полученной партии взрывчатых веществ, боеприпасов, указанных в полученном с ними сертификате информационной маркировки или приложении к копии сертификата информационной маркировки, другим получателям/пользователям или использования по назначению взрывчатых веществ, боеприпасов, указанных в полученном с ними сертификате информационной маркировки или приложении к копии сертификата информационной маркировки, или уничтожения в установленном порядке взрывчатых веществ, боеприпасов, огнестрельного оружия, указанных в полученном с ними сертификате информационной маркировки или приложении к копии сертификата информационной маркировки, или их безвозвратной утраты, получатель/пользователь взрывчатых веществ, боеприпасов, огнестрельного оружия должен передать оригиналы полученных документов в компетентный орган государства-участника.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7.8. Срок хранения документации, содержащей сведения об информационной маркировке взрывчатых веществ, боеприпасов, огнестрельного оружия, должен составлять не менее 50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Примерный перечень документов на взрывчатые вещества, боеприпасы и огнестрельное оружие с информационной маркировкой приведен в приложении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Государственный кадастр и обмен сведениями, необходимыми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идентификации взрывчатых веществ, боеприпасов и огнестрельного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оружия, имеющих информационную маркировку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 Каждое государство-участник обязуется вести государственный кадастр изготовленных и/или промаркированных взрывчатых веществ, боеприпасов и огнестрельного оружия, в которых содержатся сведения об информационной маркировке.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8.2. Компетентные органы государств-участников осуществляют в установленном порядке обмен сведениями, необходимыми для идентификации взрывчатых веществ, боеприпасов и огнестрельного оружия, имеющих информационную маркировку.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Концепции единой системы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маркировки взрывчатых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веществ, боеприпасов и огнестрельного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Кодовые обозначения государств-участников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информационной маркировки взрывчатых веществ,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боеприпасов, огнестрельного оружия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(выдержка из международного стандарта ИСО 3166-93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"Коды для представления названий стран")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3"/>
        <w:gridCol w:w="1793"/>
        <w:gridCol w:w="1873"/>
        <w:gridCol w:w="1973"/>
      </w:tblGrid>
      <w:tr>
        <w:trPr>
          <w:trHeight w:val="90" w:hRule="atLeast"/>
        </w:trPr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и 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государства-участника СНГ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AZE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</w:tr>
      <w:tr>
        <w:trPr>
          <w:trHeight w:val="9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</w:tr>
      <w:tr>
        <w:trPr>
          <w:trHeight w:val="9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BLR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</w:tr>
      <w:tr>
        <w:trPr>
          <w:trHeight w:val="9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</w:tr>
      <w:tr>
        <w:trPr>
          <w:trHeight w:val="9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
</w:t>
            </w:r>
          </w:p>
        </w:tc>
      </w:tr>
      <w:tr>
        <w:trPr>
          <w:trHeight w:val="9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KGZ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
</w:t>
            </w:r>
          </w:p>
        </w:tc>
      </w:tr>
      <w:tr>
        <w:trPr>
          <w:trHeight w:val="9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MDA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
</w:t>
            </w:r>
          </w:p>
        </w:tc>
      </w:tr>
      <w:tr>
        <w:trPr>
          <w:trHeight w:val="9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
</w:t>
            </w:r>
          </w:p>
        </w:tc>
      </w:tr>
      <w:tr>
        <w:trPr>
          <w:trHeight w:val="9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TJ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TJK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
</w:t>
            </w:r>
          </w:p>
        </w:tc>
      </w:tr>
      <w:tr>
        <w:trPr>
          <w:trHeight w:val="9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TKM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
</w:t>
            </w:r>
          </w:p>
        </w:tc>
      </w:tr>
      <w:tr>
        <w:trPr>
          <w:trHeight w:val="9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UZB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
</w:t>
            </w:r>
          </w:p>
        </w:tc>
      </w:tr>
      <w:tr>
        <w:trPr>
          <w:trHeight w:val="9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UKR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Концепции единой системы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маркировки взрывчатых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веществ, боеприпасов и огнестрельного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Примеры кодовых обозначений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информационной маркировки взрывчатых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веществ, боеприпасов, огнестрельного оружия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033"/>
        <w:gridCol w:w="47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маркировки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Огнестрельное оружие,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RU.JK01.123456.120323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Взрывчатое вещество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заводской упаковке,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RUS.AAAA.Z03.123459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Боеприпас, произведенный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RUS.AB77.0X3.123454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Информационная маркировка для огнестрельного оружия включает в себя следующие позиции, разделенные точкой: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1-я - код обозначения государства-участника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- код производителя;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3-я - код, индивидуальный номер огнестрельного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4-я - код даты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Информационная маркировка для взрывчатого вещества и боеприпаса включает в себя следующие позиции, разделенные точкой: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1-я - код обозначения государства-участника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- код производителя;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3-я - код партии;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4-я - код даты производства.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Концепции единой системы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маркировки взрывчатых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веществ, боеприпасов и огнестрельного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Примеры исполнения микроносителей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информационной маркировкой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Форма микроносителей информационной маркировки: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Дисковая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 Размер диска от 0,5 до 1,0 мм в диаметре      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     Высота знаков от 0,05 до 0,1 мм          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 Внешний вид носителя, увеличенный в 50 раз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Прямоугольная     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 Размер прямоугольника от 0,5 до 1,0 мм       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     Высота знаков от 0,05 до 0,1 мм          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 Внешний вид носителя, увеличенный в 50 раз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|___________________________________________________|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Микроноситель информационной маркировки с нанесением знаков При помощи фотографического процесса, в разрезе: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45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Прозрачная основа для эмульсионного слоя из полимерной пленки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с фотографическим изображением знаков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
</w:t>
            </w:r>
          </w:p>
        </w:tc>
      </w:tr>
      <w:tr>
        <w:trPr>
          <w:trHeight w:val="45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Клеевой слой с кристаллами люминофора
</w:t>
            </w:r>
          </w:p>
        </w:tc>
      </w:tr>
      <w:tr>
        <w:trPr>
          <w:trHeight w:val="45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Защитное покрытие из полимерной пленки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Микроноситель информационной маркировки с нанесением знаков при помощи процесса горячего тиснения металлизированной фольги, в разрезе: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45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Прозрачная основа для металлизированного покрытия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Металлизированное покрытие с нанесенными знаками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маркировки
</w:t>
            </w:r>
          </w:p>
        </w:tc>
      </w:tr>
      <w:tr>
        <w:trPr>
          <w:trHeight w:val="45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Клеевой слой с кристаллами люминофора
</w:t>
            </w:r>
          </w:p>
        </w:tc>
      </w:tr>
      <w:tr>
        <w:trPr>
          <w:trHeight w:val="45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Защитное покрытие из полимерной пленки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Концепции единой системы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маркировки взрывчатых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веществ, боеприпасов и огнестрельного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Примерный перечень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взрывчатые вещества, боеприпасы и огнестрельное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оружие с информационной маркировкой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Примерный перечень документов на взрывчатые вещества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маркировкой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3013"/>
        <w:gridCol w:w="3253"/>
        <w:gridCol w:w="3173"/>
      </w:tblGrid>
      <w:tr>
        <w:trPr>
          <w:trHeight w:val="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ВВ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</w:tr>
      <w:tr>
        <w:trPr>
          <w:trHeight w:val="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ВВ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ВВ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ВВ, содержащий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лет
</w:t>
            </w:r>
          </w:p>
        </w:tc>
      </w:tr>
      <w:tr>
        <w:trPr>
          <w:trHeight w:val="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 ВВ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N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N 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 N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ВВ.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переданного ВВ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N 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ВВ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N 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N 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находится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производителя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журналом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переданного ВВ
</w:t>
            </w:r>
          </w:p>
        </w:tc>
      </w:tr>
      <w:tr>
        <w:trPr>
          <w:trHeight w:val="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 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ВВ,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пришедшей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негодность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ВВ.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ВВ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N 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находится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 производителя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журналом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ВВ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Примерный перечень документов на боеприпасы с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маркировкой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3013"/>
        <w:gridCol w:w="3333"/>
        <w:gridCol w:w="3073"/>
      </w:tblGrid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оборота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маркировка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промаркированных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 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лет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N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пользователю N 2   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N 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пользователя N 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2, копия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журналом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назначению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всей полученной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пользователем N 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пользователя N 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находится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пользователя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журналом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Примерный перечень документов на огнестрельное оружие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маркировкой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2993"/>
        <w:gridCol w:w="3253"/>
        <w:gridCol w:w="3173"/>
      </w:tblGrid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оборота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маркировка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 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лет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N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пользователю N 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N 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пользователя N 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2, копия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вместе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журналом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пользователя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производителю N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ремонта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пользователя N 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N 3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3, копия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 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журналом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