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91720" w14:textId="1f917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Протокол о внесении изменений в Соглашение о сотрудничестве в области экологического мониторинга от 13 января 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 от 3 июня 2005 года правительств государств-участников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</w:t>
      </w:r>
      <w:r>
        <w:rPr>
          <w:rFonts w:ascii="Times New Roman"/>
          <w:b w:val="false"/>
          <w:i w:val="false"/>
          <w:color w:val="000000"/>
          <w:sz w:val="28"/>
        </w:rPr>
        <w:t>
 о сотрудничестве в области экологического мониторинга от 13 января 1999 года (далее - Соглашение) в лице правительств (далее - Стороны)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согласились о нижеследующем: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статью 6 Соглашения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целях концентрации научно-технических ресурсов и согласованного взаимодействия национальных систем мониторинга, прогнозирования и моделирования глобальных и региональных экологических ситуаций, а также для технологического, нормативно-методического и программного обеспечения создается на территории Российской Федерации при федеральном органе исполнительной власти, ответственном за реализацию Соглашения, Межгосударственный центр экологического мониторинга с участием заинтересованных организаций Сторон при координации Межгосударственного экологического совета".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даты сдачи на хранение депозитарию третьего уведомления о выполнении подписавшими его Сторонами внутригосударственных процедур, необходимых для его вступления в силу.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такие процедуры позднее, настоящий Протокол вступает в силу с даты сдачи соответствующих документов депозитарию.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является неотъемлемой частью Соглашения и действует в течение срока действия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Тбилиси 3 июня 2005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настоящий Протокол,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Азербайджанской Республики          Республики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Армения                  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Беларусь                 Республики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Грузии                              Туркменистана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 Республики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Кыргызской Республики               Украины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данный текст является заверенной копией заверенной копией Протокола о внесении изменений в Соглашение о сотрудничестве в области экологического мониторинга от 13 января 1999 года, совершенного 3 июня 2005 года в городе Тбилиси.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Начальник управления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Международно-правового департамента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Министерства иностранных дел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Ж. Бухбантаев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