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2338" w14:textId="1432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создании Консультативного совета руководителей государственных архивных служб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совета Содружества Независимых Государств от 3 декабря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Совета глав государств СНГ от 7 октября 2002 года о мерах по дальнейшему повышению эффективности деятельности органов СНГ и оптимизации их структуры,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правопреемстве в отношении государственных архивов бывшего Союза ССР от 6 июля 1992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принципах и формах взаимодействия государств-участников СНГ в области использования архивной информации от 4 июня 1999 года и Решением Совета глав правительств СНГ от 15 сентября 2004 года о делегировании полномочий Экономическому совету СНГ на принятие окончательных решений по отдельным проектам документов от имени Совета глав правительств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совет Содружества Независимых Государств от имени Совета глав правительств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совет руководителей государственных архивных служб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Консультативном совете руководителей государственных архивных служб государств-участников Содружества Независимых Государств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государств-участников СНГ оказывать всемерное содействие деятельности Консультативного совета руководителей государственных архивных служб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подписания, а для государств-участников Содружества Независимых Государств,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3 декабря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пoдписавшему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Экономического совета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создании Консультативного совета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государственных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архивных служб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 Государств"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2004 года       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Консультативном совете руководителей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архивных служб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Консультативный совет руководителей государственных архивных служб государств-участников Содружества Независимых Государств (далее - Консультативный совет) создается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правопреемстве в отношении государственных архивов бывшего Союза ССР от 6 июля 1992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принципах и формах взаимодействия государств-участников СНГ в области использования архивной информации от 4 июня 1999 года с целью совместного рассмотрения актуальных вопросов архивного дела и выработки механизмов их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Консультативный совет руководствуется основополагающими документами Содружества Независимых Государств, международными договорами, решениями Совета глав государств, Совета глав правительств, Экономического совета СНГ,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Консультативный совет является органом отраслевого сотрудничества СНГ и осуществляет свою деятельность в тесном взаимодействии с Исполнительным комитетом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Основные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Консультативного совета и его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Основные направления деятельности Консультативного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 соответствии с действующим национальным законодательством государств-членов Консультативного совета и нормами международного права взаимовыгодного сотрудничества в области архивного дела и систем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совершенствованию национального законодательства в архивной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благоприятных условий для профессиональных контактов государственных архивных служб;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встреч и консультаций по вопросам архивного дела и развития систем документации, представляющим взаимный интерес;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принятых международных договоров в области архивного дела и систем документации.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функции Консультативного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практических мер по решению актуальных и приоритетных задач архивного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перспективных направлений взаимодействия в области архивного дела и систем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нормативному правовому регулированию взаимоотношений государств-членов Консультативного совета в области архивного дела и систем документации, внесение их в установленном порядке на рассмотрение Совета глав правительств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обмену информацией между государственными архивными службами государств-членов Консультативного совета по вопросам архивного дала и систем документации, представляющим взаимный интерес;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деятельности Информационного центра по архивному делу и осуществление совместных проектов в проведении конференций, семинаров и т.д.;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вопросах подготовки и повышения квалификации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Консультативного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Консультативный совет для выполнения своих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правительств Содружества Независимых Государств проекты документов по вопросам, входящим в его компетенцию;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в установленном порядке для реализации основных функций Консультативного совета постоянные или временные рабочие группы по вопросам архивного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аналитическую и иную информацию заинтересованным органам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информацию от государственных арки иных служб государств-членов Консультативного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органами отраслевого сотрудничества Содружества, а также рабочими (исполнительными) органами международных организаций и объединений, в том числе образованных в рамках СНГ,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ученых и специалистов для осуществления отдельных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вопросы, входящие в его компетенцию в области архивного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 Консультативного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Консультативный совет формируется из руководителей государственных архивных служб государств-участников Содружества Независимых Государств. Каждое государство имеет в Консультативном совете один голос.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состав Консультативного совета входит представитель Исполнительного комитета СНГ с правом совещательного голоса.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государственной архивной службы государства-члена, на территории которого проводилось очередное заседание Консультативного совета, избирается его председателем на срок не более одного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Консультативный совет утверждает регламент своей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Консультативного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Консультативного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Консультативного совета и подписывает принятые им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его в органах Содружества и органах иных международных организаций и объединений, в том числе образованных в рамках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решений, принятых Консультативным советом.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Заседания Консультативного совета проводятся в государствах-членах поочередно, но не реже одного раз в год. Внеочередное заседание Консультативного совета может созываться по инициативе одного или нескольких государств-членов, но при согласии не менее одной трети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рассылка материалов к заседанию Консультативного совета осуществляются не позднее чем за 35 дней до начала заседания государственной архивной службой государства-члена, руководитель которой является председателем Консультативного совета, во взаимодействии с Исполнительным комитетом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Консультативного совета, вносящий вопрос для обсуждения на очередном заседании, не менее чем за два месяца до его начала направляет материалы с обоснованием целесообразности обсуждения вопроса и предлагаемый проект решения председателю Консультативного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Консультативного совета правомочны, если в них принимает участие не менее двух третей его членов или их уполномоченных представителей.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Консультативного совета принимаются на основе консенсуса, за исключением решений по процедурным вопросам. Любое государство-член Консультативного совета может заявить о своей незаинтересованности в том или ином вопросе, что не является препятствием для принятия решения, а также для присоединения данного государства-члена Консультативного совета к принятому решению в будущем.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по процедурным вопросам принимаются простым большинством голосов.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 Консультативного совета носят рекомендательный характер.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Дата, место проведения и повестка дня очередного заседания Консультативного совета определяются на его предшествующем заседании.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Итоги заседания Консультативного совета оформляются протоколом, который подписывается председателем Консультативного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Консультативный совет ежегодно информирует Исполнительный комитет СНГ о проделанной работе и плане намечаемых мероприятий на следующий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Организационно-техническое обеспечение подготовки очередного заседания Консультативного совета осуществляет государственная архивная служба принимающего государства во взаимодействии с Исполнительным комитетом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Оригиналы решений, протоколов и других документов Консультативного совета хранятся в Исполнительном комитете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Организатор заседания Консультативного совета направляет всем государствам-участникам заверенные копии официальных документов, принятых на заседании, в течение 20 дней после его завершения.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Финансирование деятельности Консультативного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проведение заседания Консультативного совета несет государственная архивная служба государства-члена, на территории которого проводится заседание. Расходы по командированию участников Консультативного совета несет соответствующая государственная архивная служба направляющего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Рабочим языком Консультативного совета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настоящее Положение в установленном порядке могут быть внесены изменения и дополнения, которые утверждаются Советом глав правительств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об упразднении Консультативного совета принимается Советом глав правительств Содружества Независимых Государств.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