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16c3" w14:textId="c63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внесении изменений в Правила определения страны происхождения товаров, утвержденные Решением Совета глав правительств СНГ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совета Содружества Независимых Государств от 3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правительств СНГ от 15 сентября 2004 года о делегировании полномочий Экономическому совету СНГ на принятие окончательных решений по отдельным проектам документов от имени Совета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 от имени Совета глав правительств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гармонизации и совершенствования внешнеэкономической деятельности государств-участников Содружества Независимых Государств правительства государств-участников, подписавших Решение Совета глав правительств СНГ от 30 ноября 2000 года, согласились внести в Правила определения страны происхождения товаров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12 Правил определения страны происхождения товаров графы 9-13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"графа 9 - "Критерий происхождения". Указываются следующие критерии происхождения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"П" - товар, полностью произведенный в государстве-участнике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- товар, подвергнутый достаточной обработке/переработке, с указанием первых четырех цифр кода товарной позиции по ТН ВЭД СНГ конечной продукции, например - 1701.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товары, классифицируемые в различных товарных позициях по ТН ВЭД СНГ и имеющие различные критерии происхождения, то в графе 9 указываются критерии происхождения дифференцированно для всех заявленных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10 - "Вес брутто/нетто (кг)". Указываются весовые либо количественные характеристики товара; расхождение между фактическим количеством товара и указанным в сертификате не должно превышать 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11 - "Номер и дата счета-фактуры". Указываются сведения о счете-фактуре или счете-проформе, или ином документе, отражающим финансово-количественные параметры товара (при осуществлении долгосрочных контрактов, когда груз идет от одного и того же грузоотправителя одному и тому же грузополучателю, заполнение графы не обязательно);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12 - "Удостоверение". Заполняется уполномоченным органом и содержит его наименование, адрес, печать и дату удостоверения сведений, указанных в сертификате, а также подпись, фамилию и инициалы лица, уполномоченного заверить сертификат;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13 - "Декларация заявителя". Указываются страна, в которой товар был полностью произведен либо подвергся достаточной переработке, дата декларирования сведений о стране происхождения товара, а также проставляются печать заявителя и подпись, фамилия и инициалы уполномоченного лица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товар вывозится (ввозится) физическим лицом - резидентом одного из государств-участников Соглашения, сертификат формы СТ-1 заполняется с учетом следующих особенностей: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1 - Ф.И.О., адрес грузоотправителя;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2 - при наличии данных - Ф.И.О., адрес грузополучателя, а также отметка "Для свободного обращения";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5 и 11 при отсутствии данных могут оставаться незаполненными;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13 заверяется подписью грузоотправителя с указанием даты и Ф.И.О. грузоотправителя.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оформлению и выдаче сертификатов происхождения товара разрабатывается и утверждается национальным уполномоченным органом государства-участника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2, указанное в пункте 10 настоящих Правил, и Приложение 3, указанное в пункте 12 настоящих Правил, изложить в новой редакции (прилагаются)".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Второе предложение в пункте 13 Правил изложить в следующей редакции: "При выдаче дубликата в графе 12 "Удостоверение" указывается дата выдачи дубликата, а в графе 5 "Для служебных отметок" указываются слово "Дубликат", номер и дата оригинала утерянного сертификата формы СТ-1".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Органы, уполномоченные выдавать сертификаты происхождения товаров формы СТ-1, обеспечивают применение бланков сертификатов происхождения товаров формы СТ-1 с изменениями, оформленными настоящим Решением,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уведомлений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 декабря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Форма СТ-1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133"/>
        <w:gridCol w:w="2353"/>
        <w:gridCol w:w="2613"/>
        <w:gridCol w:w="2613"/>
        <w:gridCol w:w="26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Отправитель/экспортер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N ____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СТ-1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Получатель/импортер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(наименование страны)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в_________________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страны)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маршрут 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(насколько это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известно)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служебных отметок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N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Критерии происхож-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брутто/нетто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 Настоящим удостоверяется, что декларация заявителя соответствует действительности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 Нижеподписавшийся заявляет, что вышеприведенные сведения соответствуют действительности: что все товары полностью произведены или подвергнуты достаточной переработке в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 и что они отвечают требованиям происхождения, установленным в отношении таких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товаров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953"/>
        <w:gridCol w:w="2393"/>
        <w:gridCol w:w="2653"/>
        <w:gridCol w:w="2673"/>
        <w:gridCol w:w="267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ЛИСТ СЕРТИФИКАТА N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 форма СТ-1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N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Критерии происхож-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брутто/нетто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удостоверяется, что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декларация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заявителя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соответствует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действительности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....................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Подпись       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Печать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Декларация заявителя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Нижеподписавшийся заявляет, что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вышеприведенные 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соответствуют действительности: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что все товары полностью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произведены или подвергнуты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достаточной переработке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(наименование страны)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что они отвечают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происхождения, установленным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отношении таких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.............................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Подпись              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Печать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