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06b7" w14:textId="bee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едином порядке экспортного контроля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28 октября 2003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(на уровне глав правительств)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экспортного контроля государств-членов Евразийского экономического сообщества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государств-членов ЕврАзЭС обеспечить проведение внутригосударственных процедур, необходимых для вступления в силу Соглашения, указанного в пункте 1 настоящего Решения, и о результатах проинформировать Секретариат Интеграционного Комитета ЕврАзЭС.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4613"/>
        <w:gridCol w:w="2333"/>
        <w:gridCol w:w="2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