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54cb8" w14:textId="e854c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Протокол о прекращении действия Соглашения о создании Межгосударственного Евроазиатского объединения угля и металла от 24 сентября 1993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Протокол Совета глав государств Содружества Независимых Государств от 19 сентября 2003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  <w:u w:val="single"/>
        </w:rPr>
        <w:t>
вступает в силу с даты подписания, а для государств, законодательство которых требует выполнения внутригосударственных процедур, необходимых для его вступления в силу, - со дня сдачи соответствующих документов депозитарию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подписали: Азербайджанская Республика, Республика Армения, Республика Беларусь, Грузия, Республика Казахстан, Кыргызская Республика, Республика Молдова, Российская Федерация, Республика Таджикистан, Республика Узбекистан, Украина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сдали уведомления: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Молдова      - депонировано 5 апреля 2004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Узбекистан   - депонировано 3 июня 2004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Беларусь     - депонировано 29 июня 2004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Армения      - депонировано 23 июля 2004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Таджикистан  - депонировано 15 декабря 2004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Украина                 - депонировано 11 января 2005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Кыргызская Республика   - депонировано 17 января 2006 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Российская Федерация    - депонировано 14 февраля 2006 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Казахстан    - депонировано 6 мая 2006 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Протокол вступил в силу с даты подписания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вступил в силу для государств: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Армения      - 19 сентября 2003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Молдова      - 5 апреля 2004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Узбекистан   - 3 июня 2004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Беларусь     - 29 июня 2004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Таджикистан  - 15 декабря 2004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Украина                 - 11 января 2005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Кыргызская Республика   - 17 января 2006 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Российская Федерация    - 14 февраля 2006 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Казахстан    - 19 сентября 2003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Примечание: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Уведомления о необходимости выполнении внутригосударственных процедур или об отсутствии необходимости их выполнения от Азербайджанской Республики, Грузии депозитарию не поступали.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Государства-участники Соглашения о создании Межгосударственного Евроазиатского объединения угля и металла от 24 сентября 1993 года на основании Решения Совета глав государств СНГ о Межгосударственном Евроазиатском объединении угля и металла от 7 октября 2002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согласились о нижеследующем: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Считать прекратившим действие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Соглашение </w:t>
      </w:r>
      <w:r>
        <w:rPr>
          <w:rFonts w:ascii="Times New Roman"/>
          <w:b w:val="false"/>
          <w:i w:val="false"/>
          <w:color w:val="000000"/>
          <w:sz w:val="28"/>
        </w:rPr>
        <w:t>
 о создании Межгосударственного Евроазиатского объединения угля и металла от 24 сентября 1993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с даты подписания, а для государств, законодательство которых требует выполнения внутригосударственных процедур, необходимых для его вступления в силу, - со дня сдачи соответствующих документов депозитарию.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Ялте 19 сентября 2003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настоящий Протокол, его заверенную копию.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Азербайджанскую Республику                    За Республику Молдова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Республику Армения                            За Российскую Федерацию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Республику Беларусь                           За Республику 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Грузию                                        За Республику Узбекистан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Республику Казахстан                             За Украину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Кыргызскую Республику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удостоверяю, что данный текст является заверенной копией заверенной копии Протокола о прекращении действия Соглашения о создании Межгосударственного Евроазиатского объединения угля и металла от 24 сентября 1993 года, совершенного 19 сентября 2003 года в городе Ялте.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Начальник управления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Международно-правового департамента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Министерства иностранных дел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             Ж. Бухбантаев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