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430b" w14:textId="a3f4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мерах по выполнению государствами-участниками Содружества Независимых Государств обязательств по перечислению долевых взносов в единый бюджет органов Содружества, финансируемых за счет бюджетных средств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19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уведомлений о выполнении ими внутригосударственных процедур (19 сентября 2003 года, г. Ялта)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24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16 ноября 2007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2 ноября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Решение вступило в силу с даты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- 19 сентября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- 19 сентября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- 2 ноября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выполнении внутригосударственных процедур или об отсутствии необходимости их выполнения от Азербайджанской Республики, Республики Армения, Грузии, Кыргызской Республики, Республики Молдова,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выполнения всеми государствами-участниками СНГ своих обязательств по финансированию органов Содружества в целях обеспечения их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общепризнанные принципы и нормы международного права, в том числе принцип добросовестного соблюдения международных обязательств,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 10 Устава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государства-участники Содружества Независимых Государств своевременно и в полном объеме выполнять свои финансовые обязательства по перечислению ежегодных долевых взносов в единый бюджет органов СНГ, финансируемых за счет бюджетных средств государств - участников Содружества Независимых Государств (далее - единый бюджет органов СНГ),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 о едином бюджете органов Содружества, финансируемых за счет бюджетных средств государств-участников СНГ, утвержденным Решением Совета глав правительств СНГ от 31 мая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Признать, что неуплата государством-участником Содружества Независимых Государств долевых взносов в единый бюджет органов СНГ, утвержденных Советом глав правительств СНГ и принятых государством-участником Содружества как его обязательство, является задолженностью государства перед единым бюджетом органов СНГ, подлежащей обязательному погашению.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задолженности государства перед единым бюджетом органов СНГ, образовавшаяся с 1 января по 31 декабря прошедшего года, утверждается Советом глав правительств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Задолженность государства перед единым бюджетом органов СНГ должна погашаться в течение двух лет. Государству, имеющему задолженность, при наличии не зависящих от него обстоятельств непреодолимой силы может быть предоставлена отсрочка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государства перед единым бюджетом органов СНГ погашается в денежной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погашения задолженности государства перед единым бюджетом органов СНГ утверждается Советом глав правительств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неуплаты государством-участником Содружества взносов на содержание Исполнительного комитета СНГ в течение календарного года занятие этим государством квотной должности в Исполнительном комитете СНГ прекращается по решению Совета глав правительств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порядок в отношении аналогичных должностей, занимаемых представителями государства-должника, применяется и в других органах Содружества, финансируемых из единого бюджета органов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задолженность перед единым бюджетом органов СНГ возникла по не зависящим от государства обстоятельствам непреодолимой силы, Совет глав государств Содружества может принять решение о неприменении мер по отношению к этому государству, предусмотренных настоящим Решением.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Поручить Исполнительному комитету СНГ совместно с государствами-участниками СНГ подготовить Порядок погашения задолженности государства перед единым бюджетом органов СНГ, а также предложения по изменению и дополнению соответствующих нормативно-правовых актов Содружества и внести их в установленном порядке на рассмотрение Совета глав правительств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уведомлений о выполнении ими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19 сентября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