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ce05" w14:textId="3b8c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выполнении Решения Совета глав государств Содружества Независимых Государств о предоставлении участникам Великой Отечественной войны права на бесплатный проезд железнодорожным транспортом один раз в году от 30 мая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правительств Содружества Независимых Государств от 18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предоставления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Протокол вступил в силу со дня его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депонирована 23 июня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17 июня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депонировано 22 июня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депонировано 11 октября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(о выполнении внутригосударственных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депонировано 30 ноября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- 23 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- 11 октября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- 30 ноября 2004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выполнения внутригосударственных процедур или об отсутствии необходимости их выполнения от Азербайджанской Республики, Республики Армения,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глав государств Содружества Независимых Государств о предоставлении участникам Великой Отечественной войны права на бесплатный проезд железнодорожным транспортом один раз в году от 30 мая 2003 года правительства государств-участников Соглашения о взаимном признании прав на льготный проезд для инвалидов и участников Великой Отечественной войны, а также лиц, приравненных к ним от 12 марта 1993 года (далее - Соглашение)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Часть вторую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"Инвалидам Великой Отечественной войны III группы предоставляется право бесплатного проезда по железной дороге один раз в год (туда и обратно) или на 50-процентную скидку со стоимости проезда один раз в год (туда и обратно) водным, воздушным или междугородным автомобильным транспортом. Лицам, приравненным к инвалидам Великой Отечественной войны III группы, предоставляется 50-процентная скидка со стоимости проезда один раз в год (туда и обратно) по железной дороге, водным, воздушным или междугородным автомобильным транспортом".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"Участникам Великой Отечественной войны предоставляется право бесплатного проезда по железной дороге один раз в год (туда и обратно) или на 50-процентную скидку со стоимости проезда один раз в год (туда и обратно) водным, воздушным или междугородным автомобильным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войны, родителям и женам военнослужащих, погибших вследствие ранения, контузии или увечья, полученных при защите бывшего Союза ССР или при исполнении иных обязанностей военной службы либо вследствие заболевания, связанного с пребыванием на фронте, предоставляется право на 50-процентную скидку со стоимости проезда один раз в год (туда и обратно) железнодорожным, водным, воздушным или междугородным автомобильным транспортом."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предоставления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18 сентября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