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5248" w14:textId="a2c52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и дополнениях в Перечень условий, производственных и технологических операций, при выполнении которых товар считается происходящим из той страны, в которой они имели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совета СНГ от 20 декабря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 с момента подписания, а для государств, законодательства которых требуют выполнения внутригосударственных процедур, необходимых для его вступления в силу, - со дня сдачи на хранение депозитарию уведомления о выполнении упомянутых процедур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 депонировано 4 марта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 - депонировано 12 марта 2003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 - депонировано 25 апреля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 депонировано 17 июня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 - депонировано 22 апреля 2004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 депонировано 16 ноября 2007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Решение вступило в силу с момента подписания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 - 20 декабря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 - 20 декабря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 - 20 декабря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 - 25 апреля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 - 17 июня 2003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 - 20 декабря 2002 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Азербайджанской Республики, Республики Армения, Грузии, Республики Таджикистан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совет Содружества Независимых Государств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Изменения и дополнения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</w:t>
      </w:r>
      <w:r>
        <w:rPr>
          <w:rFonts w:ascii="Times New Roman"/>
          <w:b w:val="false"/>
          <w:i w:val="false"/>
          <w:color w:val="000000"/>
          <w:sz w:val="28"/>
        </w:rPr>
        <w:t>
 условий, производственных и технологических операций, при выполнении которых товар считается происходящим из той страны, в которой они имели место (приложение 1 к Правилам определения страны происхождения товаров, утвержденным 30 ноября 2000 г.) (прилагаются), представленные Исполнительным комитетом СНГ и рассмотренные Комиссией по экономическим вопросам.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подписания, а для государств, законодательство которых требует выполнения внутригосударственных процедур, необходимых для его вступления в силу, - со дня сдачи на хранение депозитарию уведомления о выполнении упомянутых процедур.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Азербайджанскую Республику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Республику Армения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Республику Беларусь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Грузию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Республику Казахстан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Кыргызскую Республику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Республику Молдова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Российскую Федерацию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Республику Таджикистан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Туркменистан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Республику Узбекистан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Украину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 Перечень условий, производственных и технологических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операций, при выполнении которых товар считается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происходящим из той страны, в которой они имели место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 Код ТН ВЭД   |  Наименование товара    | Условия, производственные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технологические операции,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необходимые для придания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товару статуса происхождения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   при использовании в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|производстве товара третьих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          стран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 1       |           2             |            3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|2101 12       | Готовые продукты на     | Изготовление  из 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основе кофе             | любых позиций.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Однако            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используемых материалов  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же  позиции,  что  и готовый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продукт, не должна превышать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50% цены конечной продукции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 2403 10      | Курительный табак,      | Изготовление  из 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содержащий   или  не    | любых позиций.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содержащий  заменителей | Однако            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табака в любой пропорции| используемых     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позиции   2403   не   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превышать 50% цены  конечной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продукции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 3920 10 270  | Пленка, полосы или ленты | Изготовление  из 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толщиной не более 0,125 | любых позиций.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мм из полимеров этилена,| Однако            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с удельным весом менее  | используемых материалов  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0,94, с напечатанным    | же  позиции,  что  и готовый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рисунком и текстом,     | продукт, не должна превышать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в рулонах               | 50% цены конечной продукции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 3920 10 280  | Пленка, полосы или ленты| Изготовление  из 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толщиной не более 0,125 | любых позиций.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мм из полимеров этилена,| Однако            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мм напечатанным рисунком| используемых материалов  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и текстом, с удельным   | же  позиции,  что  и готовый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весом 0,94 или более,   | продукт, не должна превышать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в рулонах               | 50% цены конечной продукции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 3920 20 210  | Пленка, полосы или ленты| Изготовление  из 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из полимеров пропилена, | любых позиций.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толщиной не более 0,10  | Однако             стоимость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мм, биаксально          | используемых материалов  той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ориентированных, в      | же  позиции,  что  и готовый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рулонах                 | продукт, не должна превышать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50% цены конечной продукции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 8702 - 8704  | Автомобили, легковые и  | Изготовление,  при   котором|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прочие моторные         | стоимость используемых узлов|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транспортные средства,  | и деталей не должна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предназначенные для     | превышать 50% цены  конечной|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перевозки людей, включая| продукции,   а   также   при|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грузопассажирские       | условии           выполнения|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автомобили-фургоны и    | технологических операций: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гоночные автомобили,    | изготовление  и   окраска|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 автомобили грузовые     | кузова (кабины);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 установка  и  закрепление|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двигателя,   подключение   к|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двигателю         механизмов|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управления;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 установка  радиаторов   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подключение           систем|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охлаждения;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 крепление  амортизаторов,|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подключение трансмиссии;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    установка     передней|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подвески     и     полуосей,|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установка задней подвески;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   соединение     рулевого|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управления   со    ступицами|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передних колес;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   установка    колес    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регулировка          затяжки|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подшипников         передней|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ступицы;  установка  катушки|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зажигания;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  заправка   и    прокачка|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гидросистемы        рулевого|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управления,        тормозной|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системы, гидросцепления;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 установка  и  подключение|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фар,   передних   и   задних|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сигнальных фонарей;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 установка   глушителя   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секций            выхлопного|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трубопровода;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 установка топливного бака|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и подключение       топливо-|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провода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 установка  генератора   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регулировка        натяжения|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приводного ремня;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 установка  и  подключение|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аккумулятора   с   проверкой|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работы              бортовых|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электрических цепей;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 диагностика и  регулировка|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двигателя;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  проверка   эффективности|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тормозной системы;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 консервация     быстро|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повреждаемых мест;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 устранение дефектов  после|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сборки;             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                  нанесение|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идентификационного номера на|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табличку и автомобиль;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- обкатка автомобиля.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В              вышеуказанных|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технологических            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производственных   операциях|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для  товаров  позиции   8704|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вместо    изготовления     и|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окраски   кузова    (кабины)|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допускается       выполнение|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операций   по   изготовлению|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 |                         | рамы с подвеской и мостами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Оговорка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 20 декабря 2002 г. по пункту 16 повестки дня заседания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Экономического совета СНГ "Об Изменениях и дополнениях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 условий, производственных и технологических операций,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 выполнении которых товар считается происходящим из той страны,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которой они имели место"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исключением позиции 2101 12 и изменений, касающихся товарных групп 8702 - 8704.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Заместитель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секретаря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экономики и по вопросам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европейской интеграции,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глава делегации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