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3407" w14:textId="00e3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пребывания и Мандата Коллективных сил по поддержанию мира в зоне конфликта в Абхазии, Грузия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1.06.2001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Продлить срок пребывания и Мандата Коллективных сил по поддержанию мира в зоне конфликта в Абхазии, Грузия, до 31 декабря 2001 года или до того времени, когда одна из сторон в конфликте выскажется за прекращение операции.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1 июня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Туркменистаном, Украиной.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