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8d9e2" w14:textId="f18d9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порядке создания и функционирования филиалов высших учебных заведений в государствах-участниках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Совета глав правительств Содружества Независимых Государств от 28 сентября 2001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Неофициальный текст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вступления его в силу. Для Сторон, выполнивших указанные процедуры позднее, оно вступает в силу со дня сдачи на хранение депозитарию соответствующих документов.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Республика Молдова, Российская Федерация, Республика Таджикистан.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депонировано 1 марта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депонировано 12 марта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депонировано 21 марта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депонировано 11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депонировано 9 июля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депонировано 20 сентября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 депонировано 28 марта 2005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(внутригосударственные процедуры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выполняются).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21 марта 2002 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21 марта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21 марта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21 марта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11 июня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9 июля 2002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20 сентября 2002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Соглашения,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 Соглашения о сотрудничестве в области образования от 15 мая 1992 года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 сотрудничестве по формированию единого (общего) образовательного пространства Содружества Независимых Государств от 17 января 1997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задач развития систем образования государств-участников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совместного использования достижений в области высшего образования, координации действий в интересах дальнейшего развития национальных систем высшего образования и создания общего образовательного пространства,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интересах долгосрочного сотрудничества и углубления интеграционных процессов в сфере высшего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употребляемое в тексте понятие "филиал высшего учебного заведения" означает структурное подразделение высшего учебного заведения государства одной Стороны, расположенное на территории государства другой Стороны и осуществляющее реализацию образовательных программ в полном объеме.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филиалов государственных и негосударственных высших учебных заведений, прошедших государственную аккредитацию (аттестацию - для государств Сторон, законодательство которых не предусматривает проведения аккредитации), осуществляется на основании настоящего Соглашения и решений государственных органов управления образованием государства вуза-учредителя и государства места расположения филиала.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Филиалы высших учебных заведений создаются, реорганизуются и ликвидируются в соответствии с законодательством государства места расположения филиала с учетом законодательства государства вуза-учредителя.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приведут в соответствие с настоящим Соглашением деятельность филиалов высших учебных заведений, функционирующих на момент его заключения.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Лицензирование деятельности, а также аттестация и аккредитация филиалов высших учебных заведений осуществляется в порядке, установленном законодательством государства вуза-учредителя, с учетом законодательства государства места расположения филиала.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Финансовое обеспечение создания и функционирования филиалов высших учебных заведений осуществляется за счет средств вуза-учредителя, а также на условиях самофинансирования.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положений настоящего Соглашения, разрешаются путем консультаций и переговоров.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являются, а также не препятствует заключению Сторонами новых договоров.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Стороны могут вносить изменения и дополнения, которые оформляются протоколами, являющимися неотъемлемыми частями настоящего Соглашения и вступающими в силу в порядке, предусмотренном статьей 8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сдачи на хранение депозитарию третьего уведомления о выполнении подписавшими его Сторонами внутригосударственных процедур, необходимых для вступления его в силу. Для Сторон, выполнивших указанные процедуры позднее, оно вступает в силу со дня сдачи на хранение депозитарию соответствующих документов.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пяти лет и автоматически продлевается на последующие пятилетние периоды, если Стороны не примут иного решения.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вступления его в силу открыто для присоединения к нему других государств, разделяющих его цели и принципы.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присоединившихся государств настоящее Соглашение вступает в силу со дня сдачи на хранение депозитарию документа о присоединении.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из Сторон имеет право выйти из настоящего Соглашения, направив депозитарию не менее чем за 6 месяцев до предполагаемой даты выхода письменное уведомление.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28 сентября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Армения                      Республики Молдова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Беларусь                     Российской Федерации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                        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   Республики Таджикистан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 Правительство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Кыргызской Республики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не подписано Азербайджанской Республикой, Грузией, Туркменистаном, Республикой Узбекистан, Украиной.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