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b14e" w14:textId="6fb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профилактике йод-дефицитных состояний среди населения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правительств Содружества Независимых Государств от 31 мая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со дня его подписания, а для Сторон, законодательство которых требует выполнения внутригосударственных процедур, необходимых для его вступления в силу, со дня сдачи соответствующих документов депозитарию.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О необходимости выполнения таких процедур Стороны извещают депозитарий в течение трех месяцев со дня подписания настоящего Соглашения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5 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4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29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21 марта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25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10 февраля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31 мая 2001 года; 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31 мая 2001 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31 мая 2001 года; 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4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29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21 марта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25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10 февраля 2003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Азербайджанской Республики, Грузии, Республики Таджикистан, Республики Узбекистан, Украины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 В течение трех месяцев с даты подписания уведомления депозитарию не поступали.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в вопросе профилактики йод-дефицитных состояний,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осуществления работ в рамках взаимоувязанной и взаимопризнаваемой системы национального государственного надзора за качеством и безопасностью йодированной соли и йодированных пищевых продуктов при их производстве, хранении, транспортировке и реализации,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проведения активной пропаганды среди населения через средства массовой информации основ профилактики йод-дефицитных состояний в рамках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согласованную политику по профилактике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йод-дефицитных состояний среди населения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гармонизацию и единство требований, предъявляемых органами государственного санитарно-эпидемиологического надзора при разработке унифицированных методов контроля содержания в йодированных продуктах йода, а также создании оборудования и приборов по его определению.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согласованные организационные, профилактические мероприятия, направленные на снижение йод-дефицитных состояний среди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принимают взаимосогласованные решения, регулирующие производство, закупку, реализацию, контроль качества и безопасности йодированной соли и йодированных продуктов, йодосодержащих препаратов и другие способы снижения йод-дефицитных заболеваний.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нормативно-правовыми документами по вопросу профилактики йод-дефицитных состояний, действующими национальными нормативами по содержанию йода в йодированной соли и йодированных продуктах, а также опытом по разработке новых видов йодированных продуктов, нормативов по содержанию йода в них и единых методов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разработку и внедрение системы мониторинга за йод-дефицитными заболеваниями.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согласовывают рекомендации по использованию йодированной соли, а также рекомендации по питанию при употреблении йодированных 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органами государственного санитарно-эпидемиологического надзора за импортируемыми йодированной солью и йодированными пищевыми продуктами исходят из приоритетности действующих на территориях государств Сторон санитарных правил и нормативов.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устанавливают, что обязательным условием для поставки и реализации импортируемых йодированных продуктов является наличие необходимых сопроводительных документов страны-экспортера, подтверждающих их качество и безопасность: сертификатов и (или) спецификаций изготовителя (поставщика) и официально уполномоченных органов страны-поставщика.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импортных (экспортируемых) йодированной соли и йодированных пищевых продуктов, не соответствующих национальным требованиям страны-импортера, Стороны принимают необходимые меры для предотвращения дальнейшей их реализации. Органы государственного санитарно-эпидемиологического надзора Сторон должны оперативно информировать друг друга о фактах забраковки продукции и проводить расследование причин выпуска недоброкачественной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заинтересованных в своем участии в нем и готовых принять на себя обязательства, вытекающие из настоящего Соглашения, путем передачи депозитарию документа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с даты получения депозитарием данного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оформленные отдельными протоколами, которые вступают в силу в порядке, предусмотренном статьей 15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со дня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этого срока Соглашение автоматически продлевается на последующий 5-летний период, если Стороны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подписания, а для Сторон,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необходимости выполнения таких процедур Стороны извещают депозитарий в течение трех месяцев со дня подписания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подписано Туркменистаном.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