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abf0" w14:textId="13ea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Межгосударственной программе создания сети информационно-маркетинговых центров для продвижения товаров и услуг на национальные рынки государств-участников Содружества Независимых Государств на период до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29.11.2001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депонирована 16 июня 2003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12 февраля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3 апреля 2002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 (о необходимости выполнения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депонировано 21 июня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28 апреля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29 августа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29 сентября 2003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20 ноября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29 ноября 2001 года (со дня подписания);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    29 ноября 2001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21 июня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28 апреля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16 июня 2003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29 августа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29 сентября 2003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выполнения внутригосударственных процедур или об отсутствии необходимости их выполнения от Республики Армения, Грузии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Межгосударственную программу создания сети информационно-маркетинговых центров для продвижения товаров и услуг на национальные рынки государств-участников Содружества Независимых Государств на период до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Российской Федерации по связи и информатизации государственным заказчиком - координатором названной Межгосударственной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правительства государств-участников Содружества определить источники и механизмы финансирования, национального государственного заказчика, через которого будет осуществляться финансирование соответствующих мероприятий, а также разработать и осуществить меры по реализации указанной Межгосударственной программы, начиная с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Экономическому совету СНГ ежегодно заслушивать и принимать решения по докладу государственного заказчика - координатора о ходе выполнения настоящего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на хранение депозитарию уведомления о выполнении ими внутригосударственных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29 ноября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Азербайджанской Республикой с особым мнением: "Азербайджанская Республика будет участвовать в Межгосударственной программе создания сети информационно-маркетинговых центров для продвижения товаров и услуг на национальные рынки государств-участников Содружества Независимых Государств на период до 2005 года, исходя из заинтересованности министерств и ведомств в том или ином проекте, а также финансовых возможностей".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Республикой Беларусь с заявлением: "Белорусская Сторона будет участвовать в реализации отдельных проектов Межгосударственной программы создания сети информационно-маркетинговых центров для продвижения товаров и услуг на национальные рынки государств-участников Содружества Независимых Государств на период до 2005 года, исходя из заинтересованности и финансовых возможностей республиканских органов государственного управления, подчиненных Правительству Республики Беларусь, и юридических лиц Республики Беларусь".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Грузией с оговоркой: "Грузия будет участвовать в реализации Программы по мере финансовых возможностей".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Республикой Молдова с оговоркой: "Республика Молдова в настоящее время воздерживается от участия в указанной Программе из-за финансовых трудностей".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Республикой Таджикистан с оговоркой: "Республика Таджикистан будет участвовать в реализации данного проекта по мере финансовых возможностей".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Украиной с оговоркой: "Украина будет принимать участие в Программе после ее ратификации Верховной Радой Украины".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Туркменистаном, Республикой Узбекистан.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