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6ed77" w14:textId="cf6ed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председательстве в Совете глав Правительств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Правительств Содружества Независимых Государств от 31.05.2001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Решением Совета глав государств Содружества о порядке председательства в органах Содружества Независимых Государств от 2 апреля 1999 года Совет глав правительств Содружества Независимых Государств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председательство в Совете глав правительств Содружества осуществляется Грузией в лице Государственного министра Арсенишвили Георгия Лонгинозовича.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сопредседателями Совета глав правительств Содружества являются Премьер-Министр Республики Беларусь Ермошин Владимир Васильевич и Премьер-Министр Республики Казахстан Токаев Касымжомарт Кемелевич.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Минске 31 мая 2001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Решение, его заверенную копию.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Азербайджанской Республики              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Армения             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Беларусь              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Грузии                                       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                 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Кыргызской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Решение не подписано Туркменистаном.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