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7801" w14:textId="3bb7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статистических показателей результатов работы по борьбе с организованной преступностью на территориях государств-участников Содружества Независимых Государств за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31.05.2001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внесенный Исполнительным комитетом Содружества Независимых Государств Перечень статистических показателей результатов работы по борьбе с организованной преступностью на территориях государств - участников Содружества Независимых Государств за 2000 год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31 мая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государству-участнику Содружества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Совета глав правительств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СТАТИСТИЧЕСКИХ ПОКАЗАТЕЛЕЙ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результатов работы по борьбе с организованной преступностью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территориях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 за 2000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1. Сведения о преступлениях, совершенных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организованными преступными формированиями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:---:---:---: :---:---: :---:---: :---:---:    :---:---:---:---: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 :   :   : : 0 : 1 : :   :   : :   :   :    :   :   :   :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:---:---:---: :---:---: :---:---: :---:---:    :---:---:---:---: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код формы    раздел      год     период   код компетентного органа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:Код :Преступления, : В том числе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:стр.:уголовные дела: совершенных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:    :              : группой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    : о которых    :----------------------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    :  закончены   :ино-  :из них :с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    :расследованием:стран-:-------:учас-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    :либо разрешены:ных   :граждан:тием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    :в отчетном    :граж- :др.госу:иност-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    :периоде       :дан   :дарств-:ранных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    :              :      :участни:граждан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    :              :      :ков СНГ: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:----------------------:----:--------------:------:-------:--------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 А              :  Б :      1       :  2   :    3  :    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:----------------------:----:--------------:------:-------:--------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:Всего                 :  1 :    48485     : 1137 :   928 :   658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:----------------------:----:--------------:------:-------:--------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:В:бандитизм           :  2 :     608      :  20  :    20 :   13 :----------------------:----:--------------:------:-------:---------: :умышленное убийство :  3 :     758      :  14  :    13 :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:----------------------:----:--------------:------:-------:---------:т:из них:по заказу    :  4 :      81      :   6  :    6  :    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:----------------------:----:--------------:------:-------:---------:о:--------------------:----:--------------:------:-------:---------:м:незаконное лишение  :  5 :     416      :   8  :    7  :    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:свободы, похищение  :    :              :      :       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:человека, захват    :    :              :      :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:заложников          :    :              :      :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:ч:--------------------:----:--------------:------:-------:--------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:и:контрабанда         :  6 :     1090     :  29  :    27 :   19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:с:--------------------:----:--------------:------:-------:--------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:л:терроризм,          :  7 :      7       :   -  :    -  :    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:террористический    :    :              :      :       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:е:акт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:--------------------:----:--------------:------:-------:--------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:хищение :кражи      :  8 :    14851     :  93  :    88 :   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:имущест-: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:ва,     :-----------:----:--------------:------:-------:--------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совершен-:в том:транс:  9 :     1036     :  19  :    18 :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ное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:путем   :числе:порт-:    :              :      :       :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 :     :ных  :    :              :      :       :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 :     :средств   :              :      :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        :-----:-----:----:--------------:------:-------:--------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 :     :грузов 10 :      36      :   -  :    -  :    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 :     :на   :    :              :      :       :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        :     :тран-:    :              :      :       :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 :     :спорте    :              :      :       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:--------:-----:-----:----:--------------:------:-------:--------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 :грабежа    : 11 :     1418     :  68  :    27 :    9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 :-----------:----:--------------:------:-------:--------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 :разбоя     : 12 :     4008     : 120  :    69 :   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 :-----------:----:--------------:------:-------:--------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 :в т.ч.:тран: 13 :      29      :   -  :    -  :    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 :на во-:спорт    :              :      :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 :дите- :ным :    :              :      :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 :лей в :средс    :              :      :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 :целях :твом:    :              :      :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 :завла-:    :    :              :      :       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        :дения :    :    :              :      :       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 :      :гру-: 14 :      2       :   -  :    -  :    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 :      :зом :    :              :      :       :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:--------:-----:-----:----:--------------:------:-------:--------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:Вымогательство      : 15 :     1826     :  36  :    18 :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:--------------------:----:--------------:------:-------:--------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:Преступления,       : 16 :     814      :  20  :    13 :   12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:связанные с         :    :              :      :       :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:изготовлением и     :    :              :      :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:сбытом поддельных   :    :              :      :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:денег либо ценных   :    :              :      :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:бумаг, незаконным   :    :              :      :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:выпуском (эмиссией) :    :              :      :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:ценных бумаг        :    :              :      :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:--------------------:----:--------------:------:-------:--------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:Преступления,       : 17 :     124      :   3  :    3  :    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:связанные с         :    :              :      :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:незаконным оборотом :    :              :      :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:драгоценных металлов:    :              :      :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:и камней            :    :              :      :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:--------------------:----:--------------:------:-------:--------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:Преступления,       : 18 :     1959     :  31  :    29 : 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:связанные с         :    :              :      :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:незаконным оборотом :    :              :      :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:оружия              :    :              :      :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:--------------------:----:--------------:------:-------:--------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:Преступления,       : 19 :     4280     : 326  :   318 :   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:связанные с         :    :              :      :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:незаконным оборотом :    :              :      :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:наркотических средств,   :              :      :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:сильнодействующих и :    :              :      :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:психотропных веществ:    :              :      :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:--------------------:----:--------------:------:-------:--------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Перечень статистических показателей подготовлен Исполнительным комитетом СНГ совместно с Бюро по координации борьбы с организованной преступностью и иными опасными видами преступлений на территории государств-участников СНГ на основании информации, поступившей от Азербайджанской Республики, Республики Беларусь, Грузии, Республики Казахстан, Кыргызской Республики, Республики Молдова, Российской Федерации, Республики Таджикистан, Республики Узбекистан, Украины.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2. Сведения об участниках организованных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преступных формирований (ОПФ), совершивших преступления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:---:---:---: :---:---: :---:---: :---:---:    :---:---:---:---: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 :   :   : : 0 : 2 : :   :   : :   :   :    :   :   :   :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:---:---:---: :---:---: :---:---: :---:---:    :---:---:---:---: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код формы    раздел      год     период   код компетентного органа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:----------------------:----:------------:-------------------------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:Код :  Выявлено  :     В том числе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:стр.:    лиц,    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    :совершивших :иностранных:из них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    :преступления:граждан    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    :  в составе :           :граждан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    :    ОПФ     :           :других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    :            :           :государств-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    :            :           :участников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 :    :            :           :СНГ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:----------------------:----:------------:-----------:-------------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 А            :  Б :     1      :     2     :      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:----------------------:----:------------:-----------:-------------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:Всего                 :  1 :   24715    :    858    :      670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:-:--------------------:----:------------:-----------:-------------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:В:бандитизм           :  2 :    1332    :     32    :      24 :----------------------:----:------------:-----------:-------------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:умышленное убийство :  3 :    1017    :     35    :     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:--------------------:----:------------:-----------:-------------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:т:из них:по заказу    :  4 :    123     :     13    :       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:о:--------------------:----:------------:-----------:-------------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:м:незаконное лишение  :  5 :    262     :     11    :       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:свободы, похищение  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:человека, захват    :    :            :    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:заложников          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:ч:--------------------:----:------------:-----------:-------------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:и:контрабанда         :  6 :    154     :     17    :      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:с:--------------------:----:------------:-----------:-------------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:л:терроризм,          :  7 :     27     :     2     :       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:е:террористический акт:    :            :           : :----------------------:----:------------:-----------:-------------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:хищение    :кражи   :  8 :    6931    :     98    :      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:имущества, :---:----:----:------------:-----------:-------------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:совершенное:в  :транс  9 :    565     :     4     :      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:путем      :том:порт-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:чис:ных 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:ле :средств  :            :           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:-----------:---:---------:------------:-----------:-------------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   :грузов 10:     29     :     -     :      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   :на  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   :тран: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   :спорте   :            :           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:-----------:---:---------:------------:-----------:-------------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:грабежа : 11 :    820     :     19    :      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:--------:----:------------:-----------:-------------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:разбоя  : 12 :    3897    :    134    :      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:--------:----:------------:-----------:-------------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:в т.:тран 13 :     9      :     -     :      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:ч.на:спорт-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:води-:ным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:телей:средс-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:с    :твом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:целью:       :            :    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           :завла-       :            :    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           :дения:       :            :    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           :     :-------:------------:-----------:-------------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     :гру- 14:     -      :     -     :      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           :     :зом    :            :           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:-----------:-----:-------:------------:-----------:-------------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:Вымогательство      : 15 :    1272    :     29    :     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:-----------:-----:--:----:------------:-----------:------------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:Преступления,       : 16 :    370     :     16    :     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:связанные с         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:изготовлением и     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:сбытом поддельных   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:денег либо ценных   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:бумаг, незаконным   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:выпуском (эмиссией) :    :            :    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:ценных бумаг        :    :            :    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:--------------------:----:------------:-----------:-------------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:Преступления,       : 17 :     71     :     6     :    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:связанные с         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:незаконным оборотом 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:драгоценных металлов: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:и камней            :    :            :           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:--------------------:----:------------:-----------:-------------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:Преступления,       : 18 :    350     :     4     :      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:связанные с         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:незаконным оборотом :    :            :    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:оружия              :    :            :    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:--------------------:----:------------:-----------:-------------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:Преступления,       : 19 :    2063    :    289    :      255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:связанные с         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:незаконным оборотом 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:наркотических       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:средств,            :    :            :    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:сильнодействующих и :    :            :    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 :психотропных веществ:    :            :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 :--------------------:----:------------:-----------:-------------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3. Сведения об изъятии материальных ценностей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расследованным уголовным делам и материалам 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преступлениях,совершенных организованными преступными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формированиями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:---:---:---: :---:---: :---:---: :---:---:    :---:---:---:---: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 :   :   : : 0 : 3 : :   :   : :   :   :    :   :   :   :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:---:---:---: :---:---: :---:---: :---:---:    :---:---:---:---: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код формы    раздел      год     период   код компетентного органа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 :Код :Всего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 :    :расследованным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 :стр.:уголовным делам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 :    :материалам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 :    :преступлениях,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 :    :совершенных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 :    :организованными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 :    :преступными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                                       :    :формированиями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          А                  :  Б :          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:Иностранной валюты по курсу доллара США:  1 :           2814438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:поддельных денег (шт.)                 :  2 :            31999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:-----------:---------------------------:----:--------------------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:в том числе:иностранной валюты (шт.)   :  3 :            24035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:-----------:---------------------------:----:--------------------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:предметов антиквариата, культурных,    :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:исторических ценностей (ед.)           :  4 :             353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:драгоценных металлов (в граммах)       :  5 :            92306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:-----------:---------------------------:----:--------------------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:в том числе:золота (в граммах)         :  6 :            35147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:-----------:---------------------------:----:--------------------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:драгоценных камней (в каратах)         :  7 :             303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:-----------:---------------------------:----:--------------------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:в том числе:алмазов (в каратах)        :  8 :            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:           :---------------------------:----:--------------------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           :бриллиантов (в каратах)    :  9 :             90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:-----------:---------------------------:----:--------------------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:цветных металлов (в кг)                : 10 :           613371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:редкоземельных металлов (в кг)         : 11 :             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:нефти, нефтепродуктов и ГСМ (в тоннах) : 12 :            1568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:леса и лесоматериалов (в куб.м)        : 13 :             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:хлопка (в кг)                          : 14 :             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:огнестрельного оружия (ед.)            : 15 :            1228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:-----------:---------------------------:----:--------------------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:в том числе:нарезного (ед.)            : 16 :             632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:-----------:---------------------------:----:--------------------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:наркотикосодержащих растений (в кг)    : 17 :            5441,5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:наркотических средств, психотропных    : 18 :           4248311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:веществ, сильнодействующих веществ     :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:(в граммах)                            :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:хлопок-сырец (в кг)                    : 19 :             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:---------------------------------------:----:--------------------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Исполнительный комитет СНГ            Бюро по координации борьбы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 организованной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 и иными опасными видами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 преступлений на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 государств-участников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