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c20d" w14:textId="853c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председательстве в Совете глав правительств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20 июня 2000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Совета глав государств Содружества о порядке председательства в органах Содружества Независимых Государств от 2 апреля 1999 года Совет глав правительств Содружества Независимых Государств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председательство в Совете глав правительств Содружества осуществляется Республикой Беларусь в лице Премьер-министра Ермошина Владимира Васильевича.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сопредседателями Совета глав правительств Содружества являются Премьер-министр Украины Ющенко Виктор Андреевич и Государственный министр Грузии Арсенишвили Георгий Лонгинозович.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20 июня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