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7b13" w14:textId="6847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бюджета органов СНГ, финансируемых за счет бюджетных средств государств-участников Содружества Независимых Государств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правительств Содружества Независимых Государств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бюджет органов СНГ, финансируемых за счет бюджетных средств государств-участников Содружества Независимых Государств, на 2001 год (прилагается)* по доходам и расходам в сумме 237901,0 тыс.рублей Российской Федерации,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содержание органов Содружества Независимых Государств - 230701,0 тыс.рублей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проведение заседаний Совета глав государств, Совета глав правительств, Совета министров иностранных дел и Экономического совета Содружества Независимых Государств - 7200,0 тыс.рублей Российской Федерации.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*Не публикуется.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долевые взносы перечисляются государствами-участниками Содружества Независимых Государств на счета единого бюджета органов Содружества ежемесячно или не реже одного раза в квартал в рублях Российской Федерации либо в свободно конвертируемой валюте согласно распределению долевых взносов государств-участников Содружества.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индексация расходов на оплату труда сотрудников органов Содружества Независимых Государств, финансируемых за счет бюджетных средств государств-участников Содружества, производится в порядке, установленном для соответствующих структур в Российской Федерации, к которым приравнены эти органы Содружества по условиям оплаты труда.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Исполнительному комитету Содружества Независимых Государств уточнить размеры долевых взносов государств - участников Содружества Независимых Государств в единый бюджет органов СНГ, финансируемых за счет бюджетных средств государств - участников Содружества Независимых Государств на 2001 год, исходя из остатков средств по состоянию на 1 января 2001 года на счетах этих органов, а также с учетом задолженности по взносам за прошлые годы, пропорционально размеру произведенных государствами-участниками Содружества фактических перечислений.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Азербайджанской Республики   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Грузии              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Республикой Беларусь с оговоркой: "Республика Беларусь будет осуществлять перечисления в единый бюджет органов Содружества Независимых Государств, финансируемых за счет средств государств-участников Содружества в пределах средств, предусмотренных республиканским бюджетом на эти цели в 2001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Республикой Казахстан с замечаниями.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Республикой Молдова с оговоркой: "За исключением п.4".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Республикой Таджикистан с особым мнением (не представлено).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не подписано Туркменистаном, Республикой Узбекистан.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ЗАМЕЧАНИЯ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Решению о проекте единого бюджета органов СНГ,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финансируемых за счет бюджетных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 год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будет осуществлять ассигнование средств для обеспечения деятельности органов Содружества Независимых Государств на 2001 год при условии реализации принятых решений Советом глав государств и Советом глав правительств СНГ по сокращению расходов на содержание уставных и других органов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Республика Казахстан оставляет за собой право вносить корректировки в распределение ассигнований из республиканского бюджета Казахстана на деятельность органов СНГ с учетом результативности и эффективности существующих отдельных структур и институтов СНГ, а также своевременности и регулярности внесения долевых взносов на содержание органов Содружества другими государствами - участниками СНГ на 2001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Вице-министр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