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4743" w14:textId="e274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о Программе государств-участников Содружества Независимых Государств по борьбе с международным терроризмом и иными проявлениями экстремизма на период до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
Совета глав государств Содружества Независимых Государств от 21 июня 2000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ПРОГРАММЕ ГОСУДАРСТВ-УЧАСТНИКОВ СОДРУЖЕСТВА НЕЗАВИСИМЫХ ГОСУДАРСТВ ПО БОРЬБЕ С МЕЖДУНАРОДНЫМ ТЕРРОРИЗМОМ И ИНЫМИ ПРОЯВЛЕНИЯМИ ЭКСТРЕМИЗМА НА ПЕРИОД ДО 2003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(неофициальный текст)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глав государств Содружества Независимых Государств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Программу государств - участников Содружества Независимых Государств по борьбе с международным терроризмом и иными проявлениями экстремизма на период до 2003 года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Поручить Экономическому совету Содружества Независимых Государств по согласованию с правительствами государств-участников Содружества Независимых Государств рассмотрение вопросов финансового обеспечения выполнения настоящей Программы с учетом возможностей национальных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 даты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21 июня 2000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За Азербайджанскую Республику            За Республику Молдова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Армения                    За Российскую Федерацию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Беларусь                   За Республику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Грузию                                За Республику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Казахстан                  За Украину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 Кыргызскую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Решение подписано Азербайджанской Республикой с особым мнением.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подписано Украиной с оговоркой: "Украина участвует только в тех мероприятиях Программы, которые отвечают ее национальному законодательству".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Решение не подписано Туркменистаном.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ОСОБОЕ МНЕНИЕ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Азербайджанской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 Положению об Антитеррористическом центре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государств-участников Содружества Независимых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Азербайджанская Республика будет принимать участие в работе Антитеррористического центра государств-участников СНГ, исходя из понимания того, что деятельность АТЦ должна носить информационно-аналитический, консультативный характер и будет руководствоваться соответствием каждого из мероприятий, проводимых в рамках Положения, Конституции, национальному законодательству и интересам Азербайджанской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Президент Азербайджанской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 глав государств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 Государств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Программе государств-участников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 Государств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борьбе с международным терроризмом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иными проявлениями экстремизма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период до 2003 года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2000 г.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государств-участников Содружества Независимых Государств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борьбе с международным терроризмом и иными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проявлениями экстремизма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период до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Программа государств - участников Содружества Независимых Государств по борьбе с международным терроризмом и иными проявлениями экстремизма на период до 2003 года (далее - Программа) разработана во исполнение Решения Совета глав государств Содружества Независимых Государств от 25 января 2000 года "О противодействии международному терроризму в свете итогов Стамбульского саммита ОБСЕ" в целях осуществления сотрудничества в вопросах предупреждения, выявления, пресечения и расследования актов терроризма и иных проявлений экстремизма в государствах-участниках Содружества Независимых Государств (далее - СНГ).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Международный терроризм приобретает все более угрожающие масштабы, его проявления влекут массовые человеческие жертвы, приводят к разрушению материальных и духовных ценностей. Расширение географии терроризма осложняет отношения между социальными, национальными группами и народами. Транснациональный характер растущих угроз террористической деятельности и преступного экстремизма обязывает государства-участники СНГ консолидировать свои усилия в создании международной системы совместных 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борьбы с терроризмом и иными проявлениями экстремизма.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Программа имеет целью координировать усилия государств-участников СНГ, направленные на противодействие терроризму и иным проявлениям экстремизма. Она разработана в развитие Межгосударственной программы совместных мер борьбы с преступностью на период с 2000 до 2003 года, утвержденной Советом глав государств Содружества Независимых Государств 25 января 2000 года. При этом сотрудничество государств-участников СНГ предусматривается осуществлять с соблюдением их национальных интересов и в формате заинтересованных государств.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мероприятий      |Сроки  |    Исполнитель   |Орган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|испол- |     &lt;*&gt;          |СНГ,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|нения  |                  |прини-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|       |                  |мающий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|       |                  |решение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-------------------------------|-------|------------------|-------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1                 |   2   |      3           |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-------------------------------|-------|------------------|-------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1. Организационно-правовые мероприятия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 Рассмотреть вопрос о       2000 г.  Государства-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присоединении государств-                участники СНГ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участников СНГ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соответствующим международным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договорам, направленным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борьбу с терроризмом и иными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проявлениями экстремизма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рассмотрении вопросов       2000-    Государства-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сотрудничества в борьбе с       2002 гг. участники СНГ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терроризмом и иными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проявлениями экстремизма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рамках ООН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международных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с государствами,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являющимися участниками СНГ,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исходить из целесообразности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выработки и соблюдения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согласованных подходов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свете настоящей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 Ускорить осуществление     2000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внутригосударственных процедур,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необходимых для вступления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Протокола к Конвенции о                Азербайджанская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правовой помощи и правовых               Республика,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отношениях по гражданским,               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семейным и уголовным делам               Армения, Грузия,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1993 года                   Кыргызская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(СГГ; 28.03.97 г.);                      Республика,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Молдова,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Российская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Федерация,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Соглашения о сотрудничестве            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государств-участников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                  Кыргызская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в борьбе с                    Республика,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незаконной миграцией                     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(СГГ; 06.03.98 г.);                      Молдова,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Российская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Федерация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Соглашения о                           Азербайджанская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сотрудничестве государств-               Республика,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участников Содружества                   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Независимых Государств в                 Армения, Грузия,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борьбе с преступностью                   Кыргызская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(СГП; 25.11.98 г.);                      Республика,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Молдова,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Таджикистан,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Договора о порядке                     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пребывания и взаимодействия              Армения,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сотрудников правоохранительных           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на территориях                   Беларусь,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государств-участников                    Грузия,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                  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         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(СГП; 04.06.99 г.);                      Кыргызская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Молдова,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Российская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Федерация,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Договора о сотрудничестве              Азербайджанская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государств-участников                    Республика,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                  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в борьбе с                    Армения, Грузия,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терроризмом                              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(СГП; 04.06.99 г.) 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Кыргызская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Молдова,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Российская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Федерация,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1.3. Ускорить подготовку и      2000 г.  Республика        СГП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принятие Соглашения о                    Узбекистан,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сотрудничестве в сфере борьбы            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незаконным оборотом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оружия, боеприпасов,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взрывчатых веществ и взрывных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устройств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1.4. Предложить                 2000-    МПА**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Межпарламентской Ассамблее      2002 гг.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разработать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первоочередном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проекты модельных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законодательных актов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рекомендаций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борьбы с международным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терроризмом и иными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проявлениями экстремизма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1.5. Рассмотреть вопросы       2000-     Государства-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гармонизации нормативно-       2002 гг.  участники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правовой базы в сферах:                  СНГ, МПА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противодействия организациям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лицам, деятельность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имеет целью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террористических актов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территориях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борьбы с незаконным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производством и оборотом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оружия, боеприпасов,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взрывчатых веществ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взрывных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противодействия наемничеству;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установления уголовной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ответственности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преступления террористического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2. Организационно-практические мероприятия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 Создать                    2000 г.  Государства-     СГГ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Антитеррористический центр               участники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государств-участников                    СНГ, Исполком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                  СНГ, СОРБ,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                               СМВД, СМО, СКПВ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 Разработать Положение о    2000 г.  Государства-     СГГ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порядке организации и                    участники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совместных                    СНГ, СОРБ, СМВД,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антитеррористических                     СМО, СКПВ, АТЦ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на территориях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государств-участников СНГ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2.3. Проводить совместные       Ежегодно Государства-      СГГ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командно-штабные и                       участники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оперативно-тактические                   СНГ, СМО, СМВД,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антитеррористические учения              СОРБ, СКПВ, АТЦ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2.4. Организовать проведение    2000-    Государства-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согласованных межведомственных  2002 гг. участники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оперативно-профилактических              СНГ, СОРБ, СМВД,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целевых мероприятий и                    СКПВ, АТЦ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операций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предупреждению, выявлению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пресечению: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преступлений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террористического и иного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экстремистского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захвата заложников;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незаконного перемещения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через границы государств-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участников СНГ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сильнодействующих, ядовитых,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отравляющих, радиоактивных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взрывчатых веществ, вооружения,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взрывных устройств, оружия,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боеприпасов;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незаконного производства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оборота ядерного, химического,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биологического и других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оружия массового уничтожения,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материалов и оборудования,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которые могут применяться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его создании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2.5. Проводить согласованные    Постоянно Государства-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мероприятия в целях:                      участники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организации                             СНГ, СОРБ, СМВД,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межгосударственного розыска               СКПВ, АТЦ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задержания скрывающихся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причастных к террористической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иной экстремистской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пресечения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террористических групп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а также перекрытия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каналов поступления 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финансовой, военно-технической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выявления баз, тренировочных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лагерей, мест лечения и отдыха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террористов;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перекрытия маршрутов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передвижения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государств-участников СНГ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террористических групп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причастных к ним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пресечения на своей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подготовки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совершению террористических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на территориях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государств-участников СНГ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2.6. Разработать и осуществить  2000-    Государства-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своих территориях комплекс   2002 г.  участники СНГ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совершенствованию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объектов, представляющих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повышенную техногенную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экологическую опасность,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числе и для других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2.7. Организовать разработку,   2000-    Государства-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создание и модернизацию         2002 г.  участники СНГ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технических средств обнаружения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взрывчатых веществ (в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числе маркированных) и оружия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Информационно-аналитическое и научно-методическое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3.1. Создать в                  2000-    Государства-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Антитеррористическом центре     2002 гг. участники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государств-участников                    СНГ, СОРБ, СМВД,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                  СМО, СКПВ, АТЦ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базу данных: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террористических и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экстремистских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лидерах, а также причастных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ним лицах;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состоянии, динамике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тенденциях распространения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международного терроризма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иных проявлениях экстремизма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государствах-участниках СНГ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других государствах;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неправительственных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структурах и лицах,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оказывающих поддержку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международным террористам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3.2. Интенсифицировать обмен     2000-    Государства-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оперативной информацией, в том   2002 гг. участники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числе с использованием базы               СНГ, СОРБ, СМВД,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данных Антитеррористического              СМО, СКПВ, АТЦ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 государств-участников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Государств, касающейся: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фактов, способов и методов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совершения террористических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лиц и групп, причастных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террористических,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экстремистских организаций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незаконных вооруженных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формирований,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вербовку,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использование, финансирование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обучение наемников;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незаконного перемещения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сильнодействующих, ядовитых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отравляющих, радиоактивных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взрывчатых веществ, вооружения,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взрывных устройств,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огнестрельного оружия,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боеприпасов, ядерного,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химического, биологического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других видов оружия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массового уничтожения,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материалов и оборудования,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которые могут быть использованы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его создании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3.3. Осуществить совместные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научные исследования актуальных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проблем борьбы с международным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терроризмом и иными проявлениями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экстремизма и обеспечить обмен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основными результатами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исследовательских работ в этой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провести научно-практическую  2001 г.  Исполком СНГ,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конференцию по проблемам                 СОРБ, СМВД, СМО,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борьбы с международным                   СКПВ, КСГП, МАК,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терроризмом и иными                      АТЦ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проявлениями экстремизма;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подготовить к изданию         2002 г.  Государства-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словарь основных терминов и              участники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понятий в сфере борьбы с                 СНГ, СОРБ, СМВД,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международным терроризмом и              АТЦ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иными проявлениями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экстремизма;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рассмотреть вопрос об         2001 г.  СОРБ, СМВД, СМО,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издании информационного                  СКПВ, АТЦ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бюллетеня по проблемам борьбы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международным терроризмом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иными проявлениями экстремизма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3.4. Разработать комплекс       2000-    Государства-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мероприятий:                    2002 гг. участники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по активизации участия                 СНГ, СОРБ, СМВД,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общественности и средств                 АТЦ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массовой информации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предотвращении пропаганды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терроризма и иных проявлений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экстремизма, широкому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освещению мер противодействия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террористической и иной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экстремистской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компетентных органов в данной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по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скоординированного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противодействия изготовлению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распространению материалов,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пропагандирующих культ насилия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жестокости в средствах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массовой информации, на рынке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кино- и видеопродукции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информационной сети Интернет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3.5. Подготовить методические   2000-    СОРБ, СМВД,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пособия для сотрудников         2002 гг. КСГП, АТЦ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правоохранительных органов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спецслужб государств-участников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СНГ по предупреждению,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выявлению, пресечению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раскрытию преступлений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террористического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3.6. Изучать и осваивать        Постоян- Государства-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мировой опыт борьбы с           но       участники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терроризмом. Обобщать                    СНГ, СОРБ, СМВД,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материалы о террористических             АТЦ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актах и диверсиях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государствах-участниках СНГ,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проводимых в 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антитеррористических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операциях, разрабатывать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рекомендации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правоохранительным органам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спецслужбам государств-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участников СНГ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4. Кадровое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4.1. Организовать обучение      2000-    Государства-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специалистов и инструкторов     2002 гг. участники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подразделений, участвующих в             СНГ, СОРБ, СМВД,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борьбе с терроризмом                     АТЦ, МАК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4.2. Осуществлять обмен         Постоян  Государства-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учебно-методическими            но       участники СНГ,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материалами по подготовке и              СОРБ, СМВД, СМО,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повышению квалификации кадров            МАК, АТЦ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подразделений, участвующих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борьбе с терроризмом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5. Материально-техническое и финансовое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 Разрабатывать порядок      Ежегодно Государства-       СГП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материально-технического и               участники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обеспечения                  СНГ, Экономический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настоящей Программы                      совет СНГ,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Исполком СНГ, АТЦ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5.2. Развивать на двусторонней  Постоян  Государства-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многосторонней основах        но       участники СНГ,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сотрудничество в области                 СМВД, СМО, СКПВ,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разработки, производства,                АТЦ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поставок современных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вооружения, специальных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оснащения подразделений,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участвующих в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терроризмом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6. Механизм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6.1. Принять планы по           В тече-  Государства-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положений            ние      участники СНГ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настоящей Программы и           3 месяцев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информировать об этом        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Исполнительный комитет          принятия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    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 Представлять доклад        Ежегодно Исполком СНГ,     СГГ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Совету глав государств                   АТЦ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 о ходе выполнения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*В графе "Исполнители" называются государства, органы СНГ,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которые в указанный срок разрабатывают и вносят в установленном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порядке проект документа на рассмотрение Совета глав государств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Совета глав правительств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**Принятые сокращения: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МПА - Межпарламентская Ассамблея государств-участников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СМВД - Совет министров внутренних дел государств-участников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СОРБ - Совет руководителей органов безопасности и специальных служб государств-участников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СМО - Совет министров обороны государств-участников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СКПВ - Совет командующих Пограничными войсками;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КСГП - Координационный совет генеральных прокуроров государств-участников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АТЦ - Антитеррористический центр государств-участников СНГ (после утверждения Положения о Центре);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 - Межгосударственный авиационный комитет.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основных международных договоров в сфере борьбы с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международным терроризмом, заключенных в рамках ООН, </w:t>
      </w:r>
      <w:r>
        <w:br/>
      </w:r>
      <w:r>
        <w:rPr>
          <w:rFonts w:ascii="Times New Roman"/>
          <w:b/>
          <w:i w:val="false"/>
          <w:color w:val="000000"/>
        </w:rPr>
        <w:t xml:space="preserve">
ее специализированных учреждений, МАГАТЭ и Совета Европы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Договоры, заключенные в рамках ООН, ее специализированных учреждений и МАГАТЭ: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Конвенция о преступлениях и некоторых других актах, совершаемых на борту воздушных судов, 1963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Конвенция о борьбе с незаконным захватом воздушных судов 1970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Конвенция о борьбе с незаконными актами, направленными против безопасности гражданской авиации, 1971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Конвенция о предотвращении и наказании преступлений против лиц, пользующихся международной защитой, в том числе дипломатических агентов, 1973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Международная конвенция о борьбе с захватом заложников 1979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Конвенция о физической защите ядерного материала 1980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1988 года о борьбе с незаконными актами насилия в аэропортах, обслуживающих международную гражданскую авиацию, дополняющий Конвенцию о борьбе с незаконными актами, направленными против безопасности гражданской авиации, 1971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Конвенция о борьбе с незаконными актами, направленными против безопасности морского судоходства, 1988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о борьбе с незаконными актами, направленными против безопасности стационарных платформ, расположенных на континентальном шельфе, 1988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Конвенция о маркировке пластических взрывчатых веществ в целях их обнаружения 1991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Международная конвенция о борьбе с бомбовым терроризмом 1997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Международная конвенция о борьбе с финансированием терроризма 1999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Договоры, заключенные в рамках Совета Европы: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Европейская конвенция о выдаче 1957 года с дополнительными протоколами 1975 и 1978 годов;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Европейская конвенция о взаимной правовой помощи по уголовным делам 1959 года с дополнительным Протоколом 1978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Европейская конвенция о международной действительности судебных решений по уголовным делам 1970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Европейская конвенция о передаче судопроизводства по уголовным делам 1972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Европейская конвенция о контроле за приобретением и хранением огнестрельного оружия частными лицами 1978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Европейская конвенция о пресечении терроризма 1977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Европейская конвенция о компенсации жертвам насильственных преступлений 1983 года.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