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4e27" w14:textId="85c4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учреждений "Отдел жилищно-коммунального хозяйства, пассажирского транспорта и автомобильных дорог района Шынгырлау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2026 года № 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руководствуясь Типовым положением о государственном органе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учреждений "Отдел жилищно-коммунального хозяйства, пассажирского транспорта и автомобильных дорог района Шынгырлау Западно-Казахстанской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района Шынгырлау Западно-Казахстанской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Чингирлауского района от 2 декабря 2020 года № 187 "О внесении изменений и дополнений в постановление акимата Чингирлауского района от 10 февраля 2006 года № 30 "О некоторых вопросах государственного учреждения" отдел градостроительства, строительства, жилищно-коммунального хозяйства, пассажирского транспорта и автомобильных дорог Чингирлауского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Бисембаева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жилищно-коммунального хозяйства, пассажирского транспорта и автомобильных дорог района Шынгырлау Западно-Казахстанской области"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района Шынгырлау Западно-Казахстанской области" (далее государственное учреждение)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на территории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"Чингирлаукомтехсервис" (на праве хозяйственного ведения) акимата Чингирлауского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091200, Западно-Казахстанская область, Чингирлауский район, село Шынгырлау улица имени Лукпана Клышева дом № 112Е.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государственном языке – "Батыс Қазақстан облысы Шыңғырлау ауданының тұрғын үй-коммуналдық шаруашылық, жолаушылар көлігі және автомобиль жолдары бөлімі" мемлекеттік мекемесі. Наименование государственного органа на официальном языке - государственное учреждение "Отдел жилищно-коммунального хозяйства, пассажирского транспорта и автомобильных дорог района Шынгырлау Западно-Казахстанской области". Наименование государственного органа можно использовать на латинской графике "Batys Qazaqstan oblysy Şyñğyrlau audanynyñ tūrğyn üi-komunaldyq şaruaşylyq jolauşylar kölıgı jäne avtomobil joldary bölımı" мemlekettık мekemesı и оно равнозначно наименованию на государственном языке.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жилищно-коммунального хозяйства, пассажирского транспорта и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законодательства в сфере жилищно-коммунального хозяйства, пассажирского транспорта и автомобильных дорог на территории района.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жилищно – коммунального хозяйства и жилищно-коммунального обслуживания, вопросы приватизации из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осуществление мероприятий по подготовке к зиме объектов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предприятий теплом, электричеством, газом и водоснабжением;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развитию коммунального хозяйства, упорядочение учета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мероприятий по ремонту и содержанию автомобильных дорог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мероприятий по благоустройству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в пределах границ населенных пунктов на объектах социальной инфраструктуры в сфере управления жилищным фондом, газа и газоснабжения и государственный контроль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информационное обеспечение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регулирование численности бродячих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функции определения законодательными актами Республики Казахстана.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не имеет заместителей.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государственного учреждения, осуществляет руководство его деятельностью,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государственного учреждения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