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0a8c" w14:textId="2150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земельных отношений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земельных отношений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Шынгырлау Западно-Казахстанской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Чингирлауского района от 24 апреля 2024 года № 38 "Об утверждении положения о государственном учреждений "Чингирлауский районный отдел земельных отношений".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земельных отношений района Шынгырлау Западно-Казахстанской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района Шынгырлау Западно-Казахстанской области" (далее государственное учреждение) является государственным органом Республики Казахстан, осуществляющим руководство в сфере земельных ресурсов на территории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091200, Западно-Казахстанская область, Чингирлауский район, село Шынгырлау улица имени Лукпана Клышева дом № 93.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– "Батыс Қазақстан облысы Шыңғырлау ауданының жер қатынастары бөлімі" мемлекеттік мекемесі. Наименование государственного органа на официальном языке - государственное учреждение "Отдел земельных отношений района Шынгырлау Западно-Казахстанской области". Наименование государственного органа можно использовать на латинской графике "Batys Qazaqstan oblysy Şyñğyrlau audanynyñ jer qatynastary bölımı" memlekettık mekemesı и оно равнозначно наименованию на государственном языке.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государства в области земельных отношений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районных исполнительных органов в части использования и охраны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эффективного использования земель с целью экономического развития района.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и рационального использования земельных ресурсов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регулирование земельных отношений на местном уровне.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подпунктом 5-1)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Земельного Кодекса Республики Казахстан (далее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плана, в том числе на территории, переданной в административное подчинение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временного безвозмездного землепользования на период строительства государственных социальных объектов (государственных общеобразовательных школ и дошкольных организаций, больниц и поликлиник) на земельных участках, безвозмездно предоставленных в соответствии с настоящим Кодексом.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заместителей.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учреждения, осуществляет руководство его деятельностью,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государственного учреждения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о </w:t>
      </w:r>
      <w:r>
        <w:rPr>
          <w:rFonts w:ascii="Times New Roman"/>
          <w:b w:val="false"/>
          <w:i w:val="false"/>
          <w:color w:val="000000"/>
          <w:sz w:val="28"/>
        </w:rPr>
        <w:t>труде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