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4c6d" w14:textId="69e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"Отдел культуры, развития языков, физической культуры и спорта района Шынгырлау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18 февраля 2026 года № 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руководствуясь Типовым положением о государственном органе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учреждений "Отдел культуры, развития языков, физической культуры и спорта района Шынгырлау Западно-Казахстанской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вносимые изменения в некоторые постановления акимата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культуры, развития языков, физической культуры и спорта района Шынгырлау Западно-Казахстанской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интернет-ресурсе акимата Чингирлауского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Бисембаева 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культуры, развития языков, физической культуры и спорта района Шынгырлау Западно-Казахстанской области"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района Шынгырлау Западно-Казахстанской области" (далее – государственное учреждение) является государственным учреждением Республики Казахстан, осуществляющий руководство в сфере культуры, развития языков и спорта.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"Чингирлауская районная централизованная библиотечная система";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"Чингирлауский районный центр досуга";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"Спорт клуб "Шынгырлау" Чингирлауского районного отдела культуры, разития языков, физической культуры и спорта".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 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091200 Западно- Казахстанская область, Чингирлауский район, с. Шынгырлау ул. Исатая Тайманова № 93а.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государственном языке - "Батыс Қазақстан облысы Шыңғырлау ауданының мәдениет, тілдерді дамыту, дене шынықтыру және спорт бөлімі" мемлекеттік мекемесі; на русском языке - государственное учреждение "Отдел культуры, развития языков, физической культуры и спорта района Шынгырлау Западно-Казахстанской области". Наименование государственного органа можно использовать на латинской графике "Batys Qazaqstan oblysy Şyñğyrlau audanynyñ mädeniet, tılderdı damytu, dene şynyqtyru jäne sport bölımı memlekettık mekemesı и оно равнозначно наименованию на государственном языке.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целью государственного учреждения является осуществление единой государственной политики в сфере культуры, развития языков и спорта.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формировании и реализации государственной политики в сфере культуры и спорта по обеспечению общественно – политической стабильности, а также укреплению государственного суверинитета;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программы культурного наследия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комплектования и условия хранения фондов библиотек;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со всеми детскими и молодҰжными организациями, которые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участие в решении проблем, касающихся детей 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возрождение, сохранение и развитие национальных, культурных традиции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 развитие инфраструктуры и укрепление материально- технической базы подведомственных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защита законных прав и интересов творческих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художественных коллективов, кружков, народно-инструментальных, вокальных, семейных ансамблей, обеспечение функцианирования клубов, студии, мастерских салонов, подготовка сольных исполнителей и одаренных талантов на областные, республиканские конкурсы и фестивали;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конкурсов, смотров, фестивалей, выставок, концертов и демонстрация кинофильмов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изобразительного, декоративно-прикладного искусства и народных промыслов;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обеспечение, развития реализации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районных программ функционирования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методической помощи в ведении делопроизводства на государственном языке в учреждениях и предприятиях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реализации районных целевых программ вытекающих из государственных и областных программ по развитию языков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единой государственной политики в области физической культуры и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физической культуры и спорта в соответствии с принципами равенства и общедоступности занятия физической культурой и спортом для всех граждан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возложенные на государственное учреждение законодательством Республики Казахстан.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проведения областных и местных, культурных, спортивных мероприятии;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организации деятельности по реализации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реализует основные направления программы развития языков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осуществляет программы по развитию языков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подготовку в районе вокальных, семейных, народно- инструментальных, танцевальных ансамблей, детского и взрослого хора, команды КВН (клуба веселых и находчивых), юмористических групп, трио, квартетов, квинтетов, народно-инструментального оркестра, театральных групп и обеспечивает участие талантов района в областных, республиканских, международных конкурсах и фестивалях;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районного плана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соревнований по видам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обеспечение отправления сборных команд района по различным видам спорта, выступление на районных и областных спортивных соревнованиях и в спортивных лигах;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целях повышении опыта районных спортсменов, организововать и обеспечивать участие в районных и в областных учебно-тренировочных сборах;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участие на районных и в областных соревнованиях детей, подростков и ветеранов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районных специализированных учебно-спортивных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нормативно-правовыми актами Республики Казахстан присваивает спортивные разряды и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разрабатывает, утверждает и реализует календарный план районных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спортивных организаций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организацию и проведение спортивных мероприятии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и представляет районному исполнительному органу сведения в том числе статистические данные, по развитию физической культуры и спорта по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функции,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вправе определять административное правонарушение и составлять протокол об административном правонарушении по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"Об административных правонарушениях" за нарушения требований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вправе определять административное правонарушение и составлять протокол об административном правонарушении по </w:t>
      </w:r>
      <w:r>
        <w:rPr>
          <w:rFonts w:ascii="Times New Roman"/>
          <w:b w:val="false"/>
          <w:i w:val="false"/>
          <w:color w:val="000000"/>
          <w:sz w:val="28"/>
        </w:rPr>
        <w:t>статье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"Об административных правонарушениях" за нарушения требований законодательства Республики Казахстан о культуре;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вправе определять административное правонарушение и составлять протокол об административном правонарушении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"Об административных правонарушениях" за нарушения требований законодательства Республики Казахстан о рекламе;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прием и рассмотрение уведомлений о размешении вывески на территории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не имеет заместителей.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государственного учреждения, осуществляет руководство его деятельностью,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государственного учреждения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трудового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о труде, государственной службе,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18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вносимые в некоторые постановления акимата района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Положение государственного учреждения "Чингирлауский районный отдел культуры, развития языков, физической культуры и спорта", утвержденное постановлением акимата Чингирлауского района № 128 от 30 июня 2023 года;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Положение государственного учреждения "Чингирлауский районный отдел культуры, развития языков, физической культуры и спорта", с внесенными изменениями утвержденное постановлением акимата Чингирлауского района № 32 от 16 апреля 2024 года;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Положение государственного учреждения "Чингирлауский районный отдел культуры, развития языков, физической культуры и спорта", с внесенными изменениями утвержденное постановлением акимата Чингирлауского района № 100 от 20 марта 2025 года.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