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1503" w14:textId="a081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учреждений "Отдел предпринимательства и сельского хозяйства района Шынгырлау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18 февраля 2026 года № 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руководствуясь Типовым положением о государственном органе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учреждений "Отдел предпринимательства и сельского хозяйства района Шынгырлау Западно-Казахстанской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района Шынгырлау Западно-Казахстанской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настоящего постановления на интернет-ресурсе акимата Чингирлауского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иных необходимых мер, вытекающих из настоящего постановления.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Чингирлауского района от 9 сентября 2024 года № 117 "Об утверждении положения о государственном учреждений "Чингирлауский районный отдел предпримательства и сельского хозяйства".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Бисембаева 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февраля 2026 года № 16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учреждений "Отдел предпринимательства и сельского хозяйства района Шынгырлау Западно-Казахстанской области"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района Западно-Казахстанской области" (далее государственное учреждение) является государственным органом Республики Казахстан, осуществляющим руководство в сфере предпринимательства и сельского хозяйства на территории района.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 -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091200, Западно-Казахстанская область, Чингирлауский район, село Шынгырлау улица имени Лукпана Клышева дом № 93.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на государственном языке – "Батыс Қазақстан облысы Шыңғырлау ауданының кәсіпкерлік және ауыл шаруашылығы бөлімі" мемлекеттік мекемесі. Наименование государственного органа на официальном языке - государственное учреждение "Отдел предпринимательства и сельского хозяйства района Шынгырлау Западно-Казахстанской области". Наименование государственного органа можно использовать на латинской графике "Batys Qazaqstan oblysy Shyñğyrlau audanynyñ käsipkerlik jäne auyl sharuaşylyğy bölimi" memlekettık mekemesı и оно равнозначно наименованию на государственном языке.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задачей государственного учреждения является реализация государственной политики в сфере предпринимательства 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уплачивать налоги и другие обязательные платежи в бюджет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нести ответственность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банками данных, имеющимся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государственными учреждениями, предприятиями и общественными объединениями по вопросам развития и поддержки частного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технической инспекции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развития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содержания и выпаса сельскохозяйственных животных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ведения учета запасов продовольственных товаров в соответствующем регионе и представление отчетности в местный исполнительный орган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государственную регистрацию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государственную регистрацию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ежегодный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прием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мониторинга по развитию частного предпринимательства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подготовки проектов нормативных правовых актов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органами, общественными объединениями, субъектами частного предпринмательства и другими организациями по вопросам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проведение районного конкурса "Лучший предприниматель".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мониторинга на цены социально-значимых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функцию государственного контроля или делопроизводства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729 Кодекса Республики Казахстан "Об административных правонарушениях" имеет право определять административное правонарушение и составлять протокол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учреждения.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акимом Чингирлауского района в соответствии с действующим законодательством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государственного учреждения: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учреждения, руководит им и несет персональную ответственность за выполнение возложенных на государственное учреждение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работников государственного учреждения и принимает меры по стимулированию, решает вопросы трудовых отношений, отнесенные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во всех государственных учреждениях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доверенность на принятие решений от имени Государственного учреждения в отношении третьих лиц, не связанных с выполнением государственных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работу по борьбе с коррупцией и несет персональную ответственность за работу в данном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оперативное и фактическое исполнение возложенных на государственное учреждение задач, законов, актов Президента Республики Казахстан, постановлений Правительства и распоряжений Премьер-Министра Республики Казахстан, актов акимата и акима Западно-Казахстанской области, актов акимата и акима района, поручений заместителей акима, актов областного и районного маслихата, принятых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возложенных на него обязанностей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действующим законодательством.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учреждением, относится к коммунальной собственности.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