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095" w14:textId="80e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внутренней политики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внутренней политики района Шынгырлау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вносимые изменения в некоторые постановления акимата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района Шынгырлау Западно-Казахстанской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государственном учреждении "Отдел внутренней политики района Шынгырлау Западно-Казахстанской области"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– "Отдел внутренней политики района Шынгырлау Западно-Казахстанской области" (далее - государственное учреждение) является государственным органом Республики Казахстан, осуществляющим руководство в сфере управления социальных и экономических процессов, совершенствования механизма реализации мер Правительства по углублению реформ, проведения в жизнь политики Президента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ведомство: коммунальное государственное учреждение "Ресурсный центр по работе с молодежью" Чингирлауского районного отдела внутренней политики, акимата Чингирлауского района" (далее - центр).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091200, Республика Казахстан, Западно-Казахстанская область, Чингирлауский район, село Шынгырлау, улица Л.Клышева, дом 112/e.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– "Батыс Қазақстан облысы Шыңғырлау ауданының ішкі саясат бөлімі" мемлекеттік мекемесі. Наименование государственного органа на официальном языке - государственное учреждение "Отдел внутренней политики района Шынгырлау Западно-Казахстанской области". Наименование государственного органа можно использовать на латинской графике "Batys Qazaqstan oblysy Şyñğyrlau audanynyñ ışkı saiasat bölımı" memlekettık mekemesı и оно равнозначно наименованию на государственном языке.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государственного органа: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Казахстан, акима района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 и объективное изучение, обобщение и анализ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социологических и политических исследований, направленных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объединениями, политическими партиями, религиозными объединениями, профессиональными союзами, средствами массовой информации,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политического планирования в регионе, разработка планов действий акима района в сфере внутренней политики.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учреждениями района по вопросам регулирования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 необходимой для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государственного учреждения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от государственных органов и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в вышестоящий орган по вопросам отнесенным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и переподготовку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действующим законодательством Республики Казахстан.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работе акимата по совершенствованию системы распространения информации в районе, о деятельности органов власти в общественно- 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политическое обеспечение проведения республиканских и местных общественно- политических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подготовке материалов к заседаниям акимата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работы по формированию, обобщению информационной базы данных (компьютерной, текстовой), по вопросам относящихся к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изучение деятельности политических партий, профсоюзных организаций, общественно- политических движений;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и организация проведения в районе заседаний, круглых столов, конференций, встреч, акций и других мероприятий с участием политических партий, общественных объединений, национально - культурных центров,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 изучение деятельности религиозных объединений, пополнение банка данных о религиозных объединениях, поддержание контактов с ними в целях недопущения проникновения в религиозную среду экстремистов и иностранных миссионеров, недопущение межконфессиональных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изучение деятельности общественных объединений, в том числе неправительственных организаций, формирование и поддержание в оперативном режиме компьютерной базы данных об общественных и неправительственных организациях, организация и проведение семинаров, конференций, акций с участием общественных и неправительственных организаций, осуществление взаимодействия с ветеранскими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 координация медиа - планирования информационно- разъяснительной работы в районе с учетом событийного ряда, утвержденного Администрацией Президента Республики Казахстан и плана действий акима района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за реализацией государственного заказа, проведение информационной политики в региональных средствах массовой информации, в том числе независимых;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медиа-планов, пресс-релизов, формирование дайджестов средств массовой информации по основным вопросам повестки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печатных и электронных средств массовой информации, формирование и поддержание в оперативном режиме банка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информационно-пропагандистских групп, разъяснение основных направлений внутренней политики государства, обеспечение их методическими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разъяснению и реализации Стратегии, ежегодных Посланий и выступлений Президента Республики Казахстана, внутренней политики жизни государства, района, подготовка ежеквартальных аналитических отчетов в управление общественного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общественного мнения населения района, выявление очагов социальной напряженности;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использованием (установлением, размещением) государственных символов Республики Казахстан в государственных учреждениях и организациях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общественно-политического содержания и размещения средств наглядной агитации и рекламы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и реализации районной программы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работе Совета молодежи при акиме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политическое обеспечения проведения общественно-политических, военно - патриотических, культурно - массовых мероприятий среди молодежи, организация работы по пропаганде здорового образа жизни, профилактики преступности среди молодежи, акции, "круглые столы";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Советами старейшин, ветеранов и матерей Ассамблеи народа Казахстана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пропаганде семейно-демографической политики государства, по усилению законов, направленных на защиту женщин и детей от семейно-бытового насилия в семье,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предусмотренные действующим законодательством Республики Казахстан.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органа, коллегиальных органов (при наличии)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обязательные для исполнения указания для всех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от имени государственного учреждения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работников государственного учреждения в пределах установленного фонда и численности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планы финансирования по обязательствам и платежам администратора бюджетных программ 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 в пределах своей компетенции средствами и имуществом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учреждения может иметь на праве оперативного управления обособленное имущество в случаях, предусмотренных законодательством.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15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постановления акимата района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акимата Чингирлауского района от 10 февраля 2006 года № 31 "О некоторых вопросах государственного учреждения "Отдел внутренней политики, культуры и развития языков Чингирлауского района";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Чингирлауского района от 26 декабря 2012 года № 237 "О внесении изменений и дополнений в постановление акимата Чингирлауского района от 10 февраля 2006 года № 31 "О некоторых вопросах государственного учреждения "Отдел внутренней политики, культуры и развития языков Чингирлауского района".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