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69b09" w14:textId="0769b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природного характера местного масштаба на территории Чингирлауского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Чингирлауского района Западно-Казахстанской области от 6 января 2026 года № 1. Утратило силу решением акима Чингирлауского района Западно-Казахстанской области от 29 мая 2026 года № 4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Чингирлауского района Западно-Казахстанской области от 29.05.2026 № 4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по чрезвычайным ситуациям Республики Казахстан от 10 мая 2023 года № 240 "О классификации чрезвычайных ситуаций природного и техногенного характера", на основании протокола внеочередного заседания районной комиссии по предупреждению и ликвидации чрезвычайных ситуаций от 6 января 2026 года за № 1-01-5-2/1 аким района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чрезвычайную ситуацию природного характера местного масштаба на территории Чингирлауского района.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Руководителем ликвидации чрезвычайной ситуации природного характера назначить заместителя акима Чингирлауского района Нуртазиева М.Ж. и поручить провести мероприятия, направленные на ликвидацию чрезвычайной ситуации природного характера.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Умралеев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